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jc w:val="center"/>
        <w:tblLayout w:type="fixed"/>
        <w:tblLook w:val="04A0" w:firstRow="1" w:lastRow="0" w:firstColumn="1" w:lastColumn="0" w:noHBand="0" w:noVBand="1"/>
      </w:tblPr>
      <w:tblGrid>
        <w:gridCol w:w="3396"/>
        <w:gridCol w:w="6544"/>
      </w:tblGrid>
      <w:tr w:rsidR="00C46F92" w:rsidRPr="00FD6EC7" w14:paraId="0A33E18D" w14:textId="77777777" w:rsidTr="00FD6EC7">
        <w:trPr>
          <w:jc w:val="center"/>
        </w:trPr>
        <w:tc>
          <w:tcPr>
            <w:tcW w:w="3396" w:type="dxa"/>
            <w:tcBorders>
              <w:top w:val="nil"/>
              <w:left w:val="nil"/>
              <w:bottom w:val="nil"/>
              <w:right w:val="nil"/>
            </w:tcBorders>
          </w:tcPr>
          <w:p w14:paraId="6CB133B1" w14:textId="77777777" w:rsidR="00C46F92" w:rsidRPr="00FD6EC7" w:rsidRDefault="00000000" w:rsidP="00FD6EC7">
            <w:pPr>
              <w:spacing w:before="120" w:after="120"/>
              <w:jc w:val="center"/>
              <w:rPr>
                <w:sz w:val="28"/>
                <w:szCs w:val="28"/>
              </w:rPr>
            </w:pPr>
            <w:r w:rsidRPr="00FD6EC7">
              <w:rPr>
                <w:b/>
                <w:sz w:val="28"/>
                <w:szCs w:val="28"/>
              </w:rPr>
              <w:t>TÊN ĐƠN VỊ/DOANH NGHIỆP</w:t>
            </w:r>
            <w:r w:rsidRPr="00FD6EC7">
              <w:rPr>
                <w:sz w:val="28"/>
                <w:szCs w:val="28"/>
              </w:rPr>
              <w:br/>
              <w:t>Số: ……/BBHT-……</w:t>
            </w:r>
          </w:p>
        </w:tc>
        <w:tc>
          <w:tcPr>
            <w:tcW w:w="6544" w:type="dxa"/>
            <w:tcBorders>
              <w:top w:val="nil"/>
              <w:left w:val="nil"/>
              <w:bottom w:val="nil"/>
              <w:right w:val="nil"/>
            </w:tcBorders>
          </w:tcPr>
          <w:p w14:paraId="6518F9CC" w14:textId="77777777" w:rsidR="00C46F92" w:rsidRPr="00FD6EC7" w:rsidRDefault="00000000" w:rsidP="00FD6EC7">
            <w:pPr>
              <w:spacing w:before="120" w:after="120"/>
              <w:ind w:left="-309"/>
              <w:jc w:val="center"/>
              <w:rPr>
                <w:sz w:val="28"/>
                <w:szCs w:val="28"/>
              </w:rPr>
            </w:pPr>
            <w:r w:rsidRPr="00FD6EC7">
              <w:rPr>
                <w:b/>
                <w:sz w:val="28"/>
                <w:szCs w:val="28"/>
              </w:rPr>
              <w:t>CỘNG HÒA XÃ HỘI CHỦ NGHĨA VIỆT NAM</w:t>
            </w:r>
            <w:r w:rsidRPr="00FD6EC7">
              <w:rPr>
                <w:sz w:val="28"/>
                <w:szCs w:val="28"/>
              </w:rPr>
              <w:br/>
            </w:r>
            <w:r w:rsidRPr="00FD6EC7">
              <w:rPr>
                <w:b/>
                <w:sz w:val="28"/>
                <w:szCs w:val="28"/>
              </w:rPr>
              <w:t>Độc lập - Tự do - Hạnh phúc</w:t>
            </w:r>
            <w:r w:rsidRPr="00FD6EC7">
              <w:rPr>
                <w:sz w:val="28"/>
                <w:szCs w:val="28"/>
              </w:rPr>
              <w:br/>
              <w:t>----------------</w:t>
            </w:r>
          </w:p>
        </w:tc>
      </w:tr>
    </w:tbl>
    <w:p w14:paraId="03609AEB" w14:textId="77777777" w:rsidR="00C46F92" w:rsidRPr="00FD6EC7" w:rsidRDefault="00000000" w:rsidP="00FD6EC7">
      <w:pPr>
        <w:spacing w:before="120" w:after="120"/>
        <w:jc w:val="right"/>
        <w:rPr>
          <w:sz w:val="28"/>
          <w:szCs w:val="28"/>
        </w:rPr>
      </w:pPr>
      <w:r w:rsidRPr="00FD6EC7">
        <w:rPr>
          <w:i/>
          <w:sz w:val="28"/>
          <w:szCs w:val="28"/>
        </w:rPr>
        <w:t>………, ngày …… tháng …… năm 2026</w:t>
      </w:r>
    </w:p>
    <w:p w14:paraId="1B9A71F0" w14:textId="12FB22BC" w:rsidR="00FD6EC7" w:rsidRPr="00FD6EC7" w:rsidRDefault="00000000" w:rsidP="00FD6EC7">
      <w:pPr>
        <w:spacing w:before="120" w:after="120"/>
        <w:jc w:val="center"/>
        <w:rPr>
          <w:sz w:val="28"/>
          <w:szCs w:val="28"/>
        </w:rPr>
      </w:pPr>
      <w:r w:rsidRPr="00FD6EC7">
        <w:rPr>
          <w:b/>
          <w:sz w:val="28"/>
          <w:szCs w:val="28"/>
        </w:rPr>
        <w:t>BIÊN BẢN HIỆN TRƯỜNG THI CÔNG XÂY DỰNG</w:t>
      </w:r>
    </w:p>
    <w:p w14:paraId="2C915115" w14:textId="12A9EA9E" w:rsidR="00C46F92" w:rsidRPr="00FD6EC7" w:rsidRDefault="00000000" w:rsidP="00FD6EC7">
      <w:pPr>
        <w:spacing w:before="120" w:after="120"/>
        <w:rPr>
          <w:sz w:val="28"/>
          <w:szCs w:val="28"/>
          <w:lang w:val="vi-VN"/>
        </w:rPr>
      </w:pPr>
      <w:r w:rsidRPr="00FD6EC7">
        <w:rPr>
          <w:b/>
          <w:sz w:val="28"/>
          <w:szCs w:val="28"/>
        </w:rPr>
        <w:t>I. THÔNG TIN CHUNG</w:t>
      </w:r>
    </w:p>
    <w:p w14:paraId="5DE06F9D" w14:textId="77777777" w:rsidR="00C46F92" w:rsidRPr="00FD6EC7" w:rsidRDefault="00000000" w:rsidP="00FD6EC7">
      <w:pPr>
        <w:spacing w:before="120" w:after="120"/>
        <w:rPr>
          <w:sz w:val="28"/>
          <w:szCs w:val="28"/>
        </w:rPr>
      </w:pPr>
      <w:r w:rsidRPr="00FD6EC7">
        <w:rPr>
          <w:b/>
          <w:sz w:val="28"/>
          <w:szCs w:val="28"/>
        </w:rPr>
        <w:t>Tên công trình/dự án:</w:t>
      </w:r>
      <w:r w:rsidRPr="00FD6EC7">
        <w:rPr>
          <w:sz w:val="28"/>
          <w:szCs w:val="28"/>
        </w:rPr>
        <w:t xml:space="preserve"> ................................................................................................</w:t>
      </w:r>
    </w:p>
    <w:p w14:paraId="0626C3D6" w14:textId="77777777" w:rsidR="00C46F92" w:rsidRPr="00FD6EC7" w:rsidRDefault="00000000" w:rsidP="00FD6EC7">
      <w:pPr>
        <w:spacing w:before="120" w:after="120"/>
        <w:rPr>
          <w:sz w:val="28"/>
          <w:szCs w:val="28"/>
        </w:rPr>
      </w:pPr>
      <w:r w:rsidRPr="00FD6EC7">
        <w:rPr>
          <w:b/>
          <w:sz w:val="28"/>
          <w:szCs w:val="28"/>
        </w:rPr>
        <w:t>Hạng mục/khu vực kiểm tra:</w:t>
      </w:r>
      <w:r w:rsidRPr="00FD6EC7">
        <w:rPr>
          <w:sz w:val="28"/>
          <w:szCs w:val="28"/>
        </w:rPr>
        <w:t xml:space="preserve"> ................................................................................</w:t>
      </w:r>
    </w:p>
    <w:p w14:paraId="1833AE81" w14:textId="77777777" w:rsidR="00C46F92" w:rsidRPr="00FD6EC7" w:rsidRDefault="00000000" w:rsidP="00FD6EC7">
      <w:pPr>
        <w:spacing w:before="120" w:after="120"/>
        <w:rPr>
          <w:sz w:val="28"/>
          <w:szCs w:val="28"/>
        </w:rPr>
      </w:pPr>
      <w:r w:rsidRPr="00FD6EC7">
        <w:rPr>
          <w:b/>
          <w:sz w:val="28"/>
          <w:szCs w:val="28"/>
        </w:rPr>
        <w:t>Địa điểm hiện trường:</w:t>
      </w:r>
      <w:r w:rsidRPr="00FD6EC7">
        <w:rPr>
          <w:sz w:val="28"/>
          <w:szCs w:val="28"/>
        </w:rPr>
        <w:t xml:space="preserve"> .............................................................................................</w:t>
      </w:r>
    </w:p>
    <w:p w14:paraId="11BA4277" w14:textId="77777777" w:rsidR="00C46F92" w:rsidRPr="00FD6EC7" w:rsidRDefault="00000000" w:rsidP="00FD6EC7">
      <w:pPr>
        <w:spacing w:before="120" w:after="120"/>
        <w:rPr>
          <w:sz w:val="28"/>
          <w:szCs w:val="28"/>
        </w:rPr>
      </w:pPr>
      <w:r w:rsidRPr="00FD6EC7">
        <w:rPr>
          <w:b/>
          <w:sz w:val="28"/>
          <w:szCs w:val="28"/>
        </w:rPr>
        <w:t>Thời gian lập biên bản:</w:t>
      </w:r>
      <w:r w:rsidRPr="00FD6EC7">
        <w:rPr>
          <w:sz w:val="28"/>
          <w:szCs w:val="28"/>
        </w:rPr>
        <w:t xml:space="preserve"> Vào hồi …… giờ …… phút, ngày …… tháng …… năm 2026</w:t>
      </w:r>
    </w:p>
    <w:p w14:paraId="31947A2A" w14:textId="77777777" w:rsidR="00C46F92" w:rsidRPr="00FD6EC7" w:rsidRDefault="00000000" w:rsidP="00FD6EC7">
      <w:pPr>
        <w:spacing w:before="120" w:after="120"/>
        <w:rPr>
          <w:sz w:val="28"/>
          <w:szCs w:val="28"/>
        </w:rPr>
      </w:pPr>
      <w:r w:rsidRPr="00FD6EC7">
        <w:rPr>
          <w:b/>
          <w:sz w:val="28"/>
          <w:szCs w:val="28"/>
        </w:rPr>
        <w:t>Căn cứ lập biên bản:</w:t>
      </w:r>
      <w:r w:rsidRPr="00FD6EC7">
        <w:rPr>
          <w:sz w:val="28"/>
          <w:szCs w:val="28"/>
        </w:rPr>
        <w:t xml:space="preserve"> Hợp đồng số ……, bản vẽ/hồ sơ kỹ thuật ……, yêu cầu kiểm tra/ghi nhận hiện trường ……, hoặc căn cứ khác: …………</w:t>
      </w:r>
    </w:p>
    <w:p w14:paraId="281F7A2C" w14:textId="77777777" w:rsidR="00C46F92" w:rsidRPr="00FD6EC7" w:rsidRDefault="00000000" w:rsidP="00FD6EC7">
      <w:pPr>
        <w:spacing w:before="120" w:after="120"/>
        <w:rPr>
          <w:sz w:val="28"/>
          <w:szCs w:val="28"/>
        </w:rPr>
      </w:pPr>
      <w:r w:rsidRPr="00FD6EC7">
        <w:rPr>
          <w:b/>
          <w:sz w:val="28"/>
          <w:szCs w:val="28"/>
        </w:rPr>
        <w:t>II. THÀNH PHẦN THAM GIA</w:t>
      </w:r>
    </w:p>
    <w:tbl>
      <w:tblPr>
        <w:tblStyle w:val="TableGrid"/>
        <w:tblW w:w="0" w:type="auto"/>
        <w:tblInd w:w="108" w:type="dxa"/>
        <w:shd w:val="clear" w:color="auto" w:fill="FFFFFF" w:themeFill="background1"/>
        <w:tblLook w:val="04A0" w:firstRow="1" w:lastRow="0" w:firstColumn="1" w:lastColumn="0" w:noHBand="0" w:noVBand="1"/>
      </w:tblPr>
      <w:tblGrid>
        <w:gridCol w:w="746"/>
        <w:gridCol w:w="2381"/>
        <w:gridCol w:w="2268"/>
        <w:gridCol w:w="2041"/>
        <w:gridCol w:w="2062"/>
      </w:tblGrid>
      <w:tr w:rsidR="00C46F92" w:rsidRPr="00FD6EC7" w14:paraId="29F9C005" w14:textId="77777777" w:rsidTr="00FD6EC7">
        <w:trPr>
          <w:trHeight w:val="605"/>
        </w:trPr>
        <w:tc>
          <w:tcPr>
            <w:tcW w:w="746" w:type="dxa"/>
            <w:shd w:val="clear" w:color="auto" w:fill="FFFFFF" w:themeFill="background1"/>
            <w:vAlign w:val="center"/>
          </w:tcPr>
          <w:p w14:paraId="5A9EA673" w14:textId="77777777" w:rsidR="00C46F92" w:rsidRPr="00FD6EC7" w:rsidRDefault="00000000" w:rsidP="00FD6EC7">
            <w:pPr>
              <w:spacing w:before="120" w:after="120"/>
              <w:jc w:val="center"/>
              <w:rPr>
                <w:sz w:val="28"/>
                <w:szCs w:val="28"/>
              </w:rPr>
            </w:pPr>
            <w:r w:rsidRPr="00FD6EC7">
              <w:rPr>
                <w:b/>
                <w:sz w:val="28"/>
                <w:szCs w:val="28"/>
              </w:rPr>
              <w:t>STT</w:t>
            </w:r>
          </w:p>
        </w:tc>
        <w:tc>
          <w:tcPr>
            <w:tcW w:w="2381" w:type="dxa"/>
            <w:shd w:val="clear" w:color="auto" w:fill="FFFFFF" w:themeFill="background1"/>
            <w:vAlign w:val="center"/>
          </w:tcPr>
          <w:p w14:paraId="13647A06" w14:textId="77777777" w:rsidR="00C46F92" w:rsidRPr="00FD6EC7" w:rsidRDefault="00000000" w:rsidP="00FD6EC7">
            <w:pPr>
              <w:spacing w:before="120" w:after="120"/>
              <w:jc w:val="center"/>
              <w:rPr>
                <w:sz w:val="28"/>
                <w:szCs w:val="28"/>
              </w:rPr>
            </w:pPr>
            <w:r w:rsidRPr="00FD6EC7">
              <w:rPr>
                <w:b/>
                <w:sz w:val="28"/>
                <w:szCs w:val="28"/>
              </w:rPr>
              <w:t>Họ và tên</w:t>
            </w:r>
          </w:p>
        </w:tc>
        <w:tc>
          <w:tcPr>
            <w:tcW w:w="2268" w:type="dxa"/>
            <w:shd w:val="clear" w:color="auto" w:fill="FFFFFF" w:themeFill="background1"/>
            <w:vAlign w:val="center"/>
          </w:tcPr>
          <w:p w14:paraId="10A9EF68" w14:textId="77777777" w:rsidR="00C46F92" w:rsidRPr="00FD6EC7" w:rsidRDefault="00000000" w:rsidP="00FD6EC7">
            <w:pPr>
              <w:spacing w:before="120" w:after="120"/>
              <w:jc w:val="center"/>
              <w:rPr>
                <w:sz w:val="28"/>
                <w:szCs w:val="28"/>
              </w:rPr>
            </w:pPr>
            <w:r w:rsidRPr="00FD6EC7">
              <w:rPr>
                <w:b/>
                <w:sz w:val="28"/>
                <w:szCs w:val="28"/>
              </w:rPr>
              <w:t>Chức vụ/Vai trò</w:t>
            </w:r>
          </w:p>
        </w:tc>
        <w:tc>
          <w:tcPr>
            <w:tcW w:w="2041" w:type="dxa"/>
            <w:shd w:val="clear" w:color="auto" w:fill="FFFFFF" w:themeFill="background1"/>
            <w:vAlign w:val="center"/>
          </w:tcPr>
          <w:p w14:paraId="6252173C" w14:textId="77777777" w:rsidR="00C46F92" w:rsidRPr="00FD6EC7" w:rsidRDefault="00000000" w:rsidP="00FD6EC7">
            <w:pPr>
              <w:spacing w:before="120" w:after="120"/>
              <w:jc w:val="center"/>
              <w:rPr>
                <w:sz w:val="28"/>
                <w:szCs w:val="28"/>
              </w:rPr>
            </w:pPr>
            <w:r w:rsidRPr="00FD6EC7">
              <w:rPr>
                <w:b/>
                <w:sz w:val="28"/>
                <w:szCs w:val="28"/>
              </w:rPr>
              <w:t>Đơn vị</w:t>
            </w:r>
          </w:p>
        </w:tc>
        <w:tc>
          <w:tcPr>
            <w:tcW w:w="2062" w:type="dxa"/>
            <w:shd w:val="clear" w:color="auto" w:fill="FFFFFF" w:themeFill="background1"/>
            <w:vAlign w:val="center"/>
          </w:tcPr>
          <w:p w14:paraId="02524A51" w14:textId="77777777" w:rsidR="00C46F92" w:rsidRPr="00FD6EC7" w:rsidRDefault="00000000" w:rsidP="00FD6EC7">
            <w:pPr>
              <w:spacing w:before="120" w:after="120"/>
              <w:jc w:val="center"/>
              <w:rPr>
                <w:sz w:val="28"/>
                <w:szCs w:val="28"/>
              </w:rPr>
            </w:pPr>
            <w:r w:rsidRPr="00FD6EC7">
              <w:rPr>
                <w:b/>
                <w:sz w:val="28"/>
                <w:szCs w:val="28"/>
              </w:rPr>
              <w:t>Ký xác nhận</w:t>
            </w:r>
          </w:p>
        </w:tc>
      </w:tr>
      <w:tr w:rsidR="00C46F92" w:rsidRPr="00FD6EC7" w14:paraId="7256ABF6" w14:textId="77777777" w:rsidTr="00FD6EC7">
        <w:tc>
          <w:tcPr>
            <w:tcW w:w="746" w:type="dxa"/>
            <w:shd w:val="clear" w:color="auto" w:fill="FFFFFF" w:themeFill="background1"/>
            <w:vAlign w:val="center"/>
          </w:tcPr>
          <w:p w14:paraId="6D485B4E" w14:textId="77777777" w:rsidR="00C46F92" w:rsidRPr="00FD6EC7" w:rsidRDefault="00000000" w:rsidP="00FD6EC7">
            <w:pPr>
              <w:spacing w:before="120" w:after="120"/>
              <w:jc w:val="center"/>
              <w:rPr>
                <w:sz w:val="28"/>
                <w:szCs w:val="28"/>
              </w:rPr>
            </w:pPr>
            <w:r w:rsidRPr="00FD6EC7">
              <w:rPr>
                <w:sz w:val="28"/>
                <w:szCs w:val="28"/>
              </w:rPr>
              <w:t>1</w:t>
            </w:r>
          </w:p>
        </w:tc>
        <w:tc>
          <w:tcPr>
            <w:tcW w:w="2381" w:type="dxa"/>
            <w:shd w:val="clear" w:color="auto" w:fill="FFFFFF" w:themeFill="background1"/>
            <w:vAlign w:val="center"/>
          </w:tcPr>
          <w:p w14:paraId="0BE3A7DD" w14:textId="77777777" w:rsidR="00C46F92" w:rsidRPr="00FD6EC7" w:rsidRDefault="00C46F92" w:rsidP="00FD6EC7">
            <w:pPr>
              <w:spacing w:before="120" w:after="120"/>
              <w:jc w:val="center"/>
              <w:rPr>
                <w:sz w:val="28"/>
                <w:szCs w:val="28"/>
              </w:rPr>
            </w:pPr>
          </w:p>
        </w:tc>
        <w:tc>
          <w:tcPr>
            <w:tcW w:w="2268" w:type="dxa"/>
            <w:shd w:val="clear" w:color="auto" w:fill="FFFFFF" w:themeFill="background1"/>
            <w:vAlign w:val="center"/>
          </w:tcPr>
          <w:p w14:paraId="37AB8BBF" w14:textId="77777777" w:rsidR="00C46F92" w:rsidRPr="00FD6EC7" w:rsidRDefault="00C46F92" w:rsidP="00FD6EC7">
            <w:pPr>
              <w:spacing w:before="120" w:after="120"/>
              <w:jc w:val="center"/>
              <w:rPr>
                <w:sz w:val="28"/>
                <w:szCs w:val="28"/>
              </w:rPr>
            </w:pPr>
          </w:p>
        </w:tc>
        <w:tc>
          <w:tcPr>
            <w:tcW w:w="2041" w:type="dxa"/>
            <w:shd w:val="clear" w:color="auto" w:fill="FFFFFF" w:themeFill="background1"/>
            <w:vAlign w:val="center"/>
          </w:tcPr>
          <w:p w14:paraId="4B1CFCA5" w14:textId="77777777" w:rsidR="00C46F92" w:rsidRPr="00FD6EC7" w:rsidRDefault="00C46F92" w:rsidP="00FD6EC7">
            <w:pPr>
              <w:spacing w:before="120" w:after="120"/>
              <w:jc w:val="center"/>
              <w:rPr>
                <w:sz w:val="28"/>
                <w:szCs w:val="28"/>
              </w:rPr>
            </w:pPr>
          </w:p>
        </w:tc>
        <w:tc>
          <w:tcPr>
            <w:tcW w:w="2062" w:type="dxa"/>
            <w:shd w:val="clear" w:color="auto" w:fill="FFFFFF" w:themeFill="background1"/>
            <w:vAlign w:val="center"/>
          </w:tcPr>
          <w:p w14:paraId="3215331D" w14:textId="77777777" w:rsidR="00C46F92" w:rsidRPr="00FD6EC7" w:rsidRDefault="00C46F92" w:rsidP="00FD6EC7">
            <w:pPr>
              <w:spacing w:before="120" w:after="120"/>
              <w:jc w:val="center"/>
              <w:rPr>
                <w:sz w:val="28"/>
                <w:szCs w:val="28"/>
              </w:rPr>
            </w:pPr>
          </w:p>
        </w:tc>
      </w:tr>
      <w:tr w:rsidR="00C46F92" w:rsidRPr="00FD6EC7" w14:paraId="51589AC6" w14:textId="77777777" w:rsidTr="00FD6EC7">
        <w:tc>
          <w:tcPr>
            <w:tcW w:w="746" w:type="dxa"/>
            <w:shd w:val="clear" w:color="auto" w:fill="FFFFFF" w:themeFill="background1"/>
            <w:vAlign w:val="center"/>
          </w:tcPr>
          <w:p w14:paraId="020FE0B3" w14:textId="77777777" w:rsidR="00C46F92" w:rsidRPr="00FD6EC7" w:rsidRDefault="00000000" w:rsidP="00FD6EC7">
            <w:pPr>
              <w:spacing w:before="120" w:after="120"/>
              <w:jc w:val="center"/>
              <w:rPr>
                <w:sz w:val="28"/>
                <w:szCs w:val="28"/>
              </w:rPr>
            </w:pPr>
            <w:r w:rsidRPr="00FD6EC7">
              <w:rPr>
                <w:sz w:val="28"/>
                <w:szCs w:val="28"/>
              </w:rPr>
              <w:t>2</w:t>
            </w:r>
          </w:p>
        </w:tc>
        <w:tc>
          <w:tcPr>
            <w:tcW w:w="2381" w:type="dxa"/>
            <w:shd w:val="clear" w:color="auto" w:fill="FFFFFF" w:themeFill="background1"/>
            <w:vAlign w:val="center"/>
          </w:tcPr>
          <w:p w14:paraId="362BEEE5" w14:textId="77777777" w:rsidR="00C46F92" w:rsidRPr="00FD6EC7" w:rsidRDefault="00C46F92" w:rsidP="00FD6EC7">
            <w:pPr>
              <w:spacing w:before="120" w:after="120"/>
              <w:jc w:val="center"/>
              <w:rPr>
                <w:sz w:val="28"/>
                <w:szCs w:val="28"/>
              </w:rPr>
            </w:pPr>
          </w:p>
        </w:tc>
        <w:tc>
          <w:tcPr>
            <w:tcW w:w="2268" w:type="dxa"/>
            <w:shd w:val="clear" w:color="auto" w:fill="FFFFFF" w:themeFill="background1"/>
            <w:vAlign w:val="center"/>
          </w:tcPr>
          <w:p w14:paraId="4E78A60D" w14:textId="77777777" w:rsidR="00C46F92" w:rsidRPr="00FD6EC7" w:rsidRDefault="00C46F92" w:rsidP="00FD6EC7">
            <w:pPr>
              <w:spacing w:before="120" w:after="120"/>
              <w:jc w:val="center"/>
              <w:rPr>
                <w:sz w:val="28"/>
                <w:szCs w:val="28"/>
              </w:rPr>
            </w:pPr>
          </w:p>
        </w:tc>
        <w:tc>
          <w:tcPr>
            <w:tcW w:w="2041" w:type="dxa"/>
            <w:shd w:val="clear" w:color="auto" w:fill="FFFFFF" w:themeFill="background1"/>
            <w:vAlign w:val="center"/>
          </w:tcPr>
          <w:p w14:paraId="05872FEC" w14:textId="77777777" w:rsidR="00C46F92" w:rsidRPr="00FD6EC7" w:rsidRDefault="00C46F92" w:rsidP="00FD6EC7">
            <w:pPr>
              <w:spacing w:before="120" w:after="120"/>
              <w:jc w:val="center"/>
              <w:rPr>
                <w:sz w:val="28"/>
                <w:szCs w:val="28"/>
              </w:rPr>
            </w:pPr>
          </w:p>
        </w:tc>
        <w:tc>
          <w:tcPr>
            <w:tcW w:w="2062" w:type="dxa"/>
            <w:shd w:val="clear" w:color="auto" w:fill="FFFFFF" w:themeFill="background1"/>
            <w:vAlign w:val="center"/>
          </w:tcPr>
          <w:p w14:paraId="2E461321" w14:textId="77777777" w:rsidR="00C46F92" w:rsidRPr="00FD6EC7" w:rsidRDefault="00C46F92" w:rsidP="00FD6EC7">
            <w:pPr>
              <w:spacing w:before="120" w:after="120"/>
              <w:jc w:val="center"/>
              <w:rPr>
                <w:sz w:val="28"/>
                <w:szCs w:val="28"/>
              </w:rPr>
            </w:pPr>
          </w:p>
        </w:tc>
      </w:tr>
      <w:tr w:rsidR="00C46F92" w:rsidRPr="00FD6EC7" w14:paraId="202E3743" w14:textId="77777777" w:rsidTr="00FD6EC7">
        <w:tc>
          <w:tcPr>
            <w:tcW w:w="746" w:type="dxa"/>
            <w:shd w:val="clear" w:color="auto" w:fill="FFFFFF" w:themeFill="background1"/>
            <w:vAlign w:val="center"/>
          </w:tcPr>
          <w:p w14:paraId="4F368A33" w14:textId="77777777" w:rsidR="00C46F92" w:rsidRPr="00FD6EC7" w:rsidRDefault="00000000" w:rsidP="00FD6EC7">
            <w:pPr>
              <w:spacing w:before="120" w:after="120"/>
              <w:jc w:val="center"/>
              <w:rPr>
                <w:sz w:val="28"/>
                <w:szCs w:val="28"/>
              </w:rPr>
            </w:pPr>
            <w:r w:rsidRPr="00FD6EC7">
              <w:rPr>
                <w:sz w:val="28"/>
                <w:szCs w:val="28"/>
              </w:rPr>
              <w:t>3</w:t>
            </w:r>
          </w:p>
        </w:tc>
        <w:tc>
          <w:tcPr>
            <w:tcW w:w="2381" w:type="dxa"/>
            <w:shd w:val="clear" w:color="auto" w:fill="FFFFFF" w:themeFill="background1"/>
            <w:vAlign w:val="center"/>
          </w:tcPr>
          <w:p w14:paraId="7A60B26C" w14:textId="77777777" w:rsidR="00C46F92" w:rsidRPr="00FD6EC7" w:rsidRDefault="00C46F92" w:rsidP="00FD6EC7">
            <w:pPr>
              <w:spacing w:before="120" w:after="120"/>
              <w:jc w:val="center"/>
              <w:rPr>
                <w:sz w:val="28"/>
                <w:szCs w:val="28"/>
              </w:rPr>
            </w:pPr>
          </w:p>
        </w:tc>
        <w:tc>
          <w:tcPr>
            <w:tcW w:w="2268" w:type="dxa"/>
            <w:shd w:val="clear" w:color="auto" w:fill="FFFFFF" w:themeFill="background1"/>
            <w:vAlign w:val="center"/>
          </w:tcPr>
          <w:p w14:paraId="6AA9C8A7" w14:textId="77777777" w:rsidR="00C46F92" w:rsidRPr="00FD6EC7" w:rsidRDefault="00C46F92" w:rsidP="00FD6EC7">
            <w:pPr>
              <w:spacing w:before="120" w:after="120"/>
              <w:jc w:val="center"/>
              <w:rPr>
                <w:sz w:val="28"/>
                <w:szCs w:val="28"/>
              </w:rPr>
            </w:pPr>
          </w:p>
        </w:tc>
        <w:tc>
          <w:tcPr>
            <w:tcW w:w="2041" w:type="dxa"/>
            <w:shd w:val="clear" w:color="auto" w:fill="FFFFFF" w:themeFill="background1"/>
            <w:vAlign w:val="center"/>
          </w:tcPr>
          <w:p w14:paraId="0E838C68" w14:textId="77777777" w:rsidR="00C46F92" w:rsidRPr="00FD6EC7" w:rsidRDefault="00C46F92" w:rsidP="00FD6EC7">
            <w:pPr>
              <w:spacing w:before="120" w:after="120"/>
              <w:jc w:val="center"/>
              <w:rPr>
                <w:sz w:val="28"/>
                <w:szCs w:val="28"/>
              </w:rPr>
            </w:pPr>
          </w:p>
        </w:tc>
        <w:tc>
          <w:tcPr>
            <w:tcW w:w="2062" w:type="dxa"/>
            <w:shd w:val="clear" w:color="auto" w:fill="FFFFFF" w:themeFill="background1"/>
            <w:vAlign w:val="center"/>
          </w:tcPr>
          <w:p w14:paraId="67AE2E2C" w14:textId="77777777" w:rsidR="00C46F92" w:rsidRPr="00FD6EC7" w:rsidRDefault="00C46F92" w:rsidP="00FD6EC7">
            <w:pPr>
              <w:spacing w:before="120" w:after="120"/>
              <w:jc w:val="center"/>
              <w:rPr>
                <w:sz w:val="28"/>
                <w:szCs w:val="28"/>
              </w:rPr>
            </w:pPr>
          </w:p>
        </w:tc>
      </w:tr>
      <w:tr w:rsidR="00C46F92" w:rsidRPr="00FD6EC7" w14:paraId="3001FBAC" w14:textId="77777777" w:rsidTr="00FD6EC7">
        <w:tc>
          <w:tcPr>
            <w:tcW w:w="746" w:type="dxa"/>
            <w:shd w:val="clear" w:color="auto" w:fill="FFFFFF" w:themeFill="background1"/>
            <w:vAlign w:val="center"/>
          </w:tcPr>
          <w:p w14:paraId="280AC0AF" w14:textId="77777777" w:rsidR="00C46F92" w:rsidRPr="00FD6EC7" w:rsidRDefault="00000000" w:rsidP="00FD6EC7">
            <w:pPr>
              <w:spacing w:before="120" w:after="120"/>
              <w:jc w:val="center"/>
              <w:rPr>
                <w:sz w:val="28"/>
                <w:szCs w:val="28"/>
              </w:rPr>
            </w:pPr>
            <w:r w:rsidRPr="00FD6EC7">
              <w:rPr>
                <w:sz w:val="28"/>
                <w:szCs w:val="28"/>
              </w:rPr>
              <w:t>4</w:t>
            </w:r>
          </w:p>
        </w:tc>
        <w:tc>
          <w:tcPr>
            <w:tcW w:w="2381" w:type="dxa"/>
            <w:shd w:val="clear" w:color="auto" w:fill="FFFFFF" w:themeFill="background1"/>
            <w:vAlign w:val="center"/>
          </w:tcPr>
          <w:p w14:paraId="3F8ECE05" w14:textId="77777777" w:rsidR="00C46F92" w:rsidRPr="00FD6EC7" w:rsidRDefault="00C46F92" w:rsidP="00FD6EC7">
            <w:pPr>
              <w:spacing w:before="120" w:after="120"/>
              <w:jc w:val="center"/>
              <w:rPr>
                <w:sz w:val="28"/>
                <w:szCs w:val="28"/>
              </w:rPr>
            </w:pPr>
          </w:p>
        </w:tc>
        <w:tc>
          <w:tcPr>
            <w:tcW w:w="2268" w:type="dxa"/>
            <w:shd w:val="clear" w:color="auto" w:fill="FFFFFF" w:themeFill="background1"/>
            <w:vAlign w:val="center"/>
          </w:tcPr>
          <w:p w14:paraId="6482647D" w14:textId="77777777" w:rsidR="00C46F92" w:rsidRPr="00FD6EC7" w:rsidRDefault="00C46F92" w:rsidP="00FD6EC7">
            <w:pPr>
              <w:spacing w:before="120" w:after="120"/>
              <w:jc w:val="center"/>
              <w:rPr>
                <w:sz w:val="28"/>
                <w:szCs w:val="28"/>
              </w:rPr>
            </w:pPr>
          </w:p>
        </w:tc>
        <w:tc>
          <w:tcPr>
            <w:tcW w:w="2041" w:type="dxa"/>
            <w:shd w:val="clear" w:color="auto" w:fill="FFFFFF" w:themeFill="background1"/>
            <w:vAlign w:val="center"/>
          </w:tcPr>
          <w:p w14:paraId="795604F8" w14:textId="77777777" w:rsidR="00C46F92" w:rsidRPr="00FD6EC7" w:rsidRDefault="00C46F92" w:rsidP="00FD6EC7">
            <w:pPr>
              <w:spacing w:before="120" w:after="120"/>
              <w:jc w:val="center"/>
              <w:rPr>
                <w:sz w:val="28"/>
                <w:szCs w:val="28"/>
              </w:rPr>
            </w:pPr>
          </w:p>
        </w:tc>
        <w:tc>
          <w:tcPr>
            <w:tcW w:w="2062" w:type="dxa"/>
            <w:shd w:val="clear" w:color="auto" w:fill="FFFFFF" w:themeFill="background1"/>
            <w:vAlign w:val="center"/>
          </w:tcPr>
          <w:p w14:paraId="74099E12" w14:textId="77777777" w:rsidR="00C46F92" w:rsidRPr="00FD6EC7" w:rsidRDefault="00C46F92" w:rsidP="00FD6EC7">
            <w:pPr>
              <w:spacing w:before="120" w:after="120"/>
              <w:jc w:val="center"/>
              <w:rPr>
                <w:sz w:val="28"/>
                <w:szCs w:val="28"/>
              </w:rPr>
            </w:pPr>
          </w:p>
        </w:tc>
      </w:tr>
      <w:tr w:rsidR="00C46F92" w:rsidRPr="00FD6EC7" w14:paraId="0FCAD9C8" w14:textId="77777777" w:rsidTr="00FD6EC7">
        <w:tc>
          <w:tcPr>
            <w:tcW w:w="746" w:type="dxa"/>
            <w:shd w:val="clear" w:color="auto" w:fill="FFFFFF" w:themeFill="background1"/>
            <w:vAlign w:val="center"/>
          </w:tcPr>
          <w:p w14:paraId="5720B4F3" w14:textId="77777777" w:rsidR="00C46F92" w:rsidRPr="00FD6EC7" w:rsidRDefault="00000000" w:rsidP="00FD6EC7">
            <w:pPr>
              <w:spacing w:before="120" w:after="120"/>
              <w:jc w:val="center"/>
              <w:rPr>
                <w:sz w:val="28"/>
                <w:szCs w:val="28"/>
              </w:rPr>
            </w:pPr>
            <w:r w:rsidRPr="00FD6EC7">
              <w:rPr>
                <w:sz w:val="28"/>
                <w:szCs w:val="28"/>
              </w:rPr>
              <w:t>5</w:t>
            </w:r>
          </w:p>
        </w:tc>
        <w:tc>
          <w:tcPr>
            <w:tcW w:w="2381" w:type="dxa"/>
            <w:shd w:val="clear" w:color="auto" w:fill="FFFFFF" w:themeFill="background1"/>
            <w:vAlign w:val="center"/>
          </w:tcPr>
          <w:p w14:paraId="1CCAA259" w14:textId="77777777" w:rsidR="00C46F92" w:rsidRPr="00FD6EC7" w:rsidRDefault="00C46F92" w:rsidP="00FD6EC7">
            <w:pPr>
              <w:spacing w:before="120" w:after="120"/>
              <w:jc w:val="center"/>
              <w:rPr>
                <w:sz w:val="28"/>
                <w:szCs w:val="28"/>
              </w:rPr>
            </w:pPr>
          </w:p>
        </w:tc>
        <w:tc>
          <w:tcPr>
            <w:tcW w:w="2268" w:type="dxa"/>
            <w:shd w:val="clear" w:color="auto" w:fill="FFFFFF" w:themeFill="background1"/>
            <w:vAlign w:val="center"/>
          </w:tcPr>
          <w:p w14:paraId="24C30288" w14:textId="77777777" w:rsidR="00C46F92" w:rsidRPr="00FD6EC7" w:rsidRDefault="00C46F92" w:rsidP="00FD6EC7">
            <w:pPr>
              <w:spacing w:before="120" w:after="120"/>
              <w:jc w:val="center"/>
              <w:rPr>
                <w:sz w:val="28"/>
                <w:szCs w:val="28"/>
              </w:rPr>
            </w:pPr>
          </w:p>
        </w:tc>
        <w:tc>
          <w:tcPr>
            <w:tcW w:w="2041" w:type="dxa"/>
            <w:shd w:val="clear" w:color="auto" w:fill="FFFFFF" w:themeFill="background1"/>
            <w:vAlign w:val="center"/>
          </w:tcPr>
          <w:p w14:paraId="6844D8D8" w14:textId="77777777" w:rsidR="00C46F92" w:rsidRPr="00FD6EC7" w:rsidRDefault="00C46F92" w:rsidP="00FD6EC7">
            <w:pPr>
              <w:spacing w:before="120" w:after="120"/>
              <w:jc w:val="center"/>
              <w:rPr>
                <w:sz w:val="28"/>
                <w:szCs w:val="28"/>
              </w:rPr>
            </w:pPr>
          </w:p>
        </w:tc>
        <w:tc>
          <w:tcPr>
            <w:tcW w:w="2062" w:type="dxa"/>
            <w:shd w:val="clear" w:color="auto" w:fill="FFFFFF" w:themeFill="background1"/>
            <w:vAlign w:val="center"/>
          </w:tcPr>
          <w:p w14:paraId="343FD493" w14:textId="77777777" w:rsidR="00C46F92" w:rsidRPr="00FD6EC7" w:rsidRDefault="00C46F92" w:rsidP="00FD6EC7">
            <w:pPr>
              <w:spacing w:before="120" w:after="120"/>
              <w:jc w:val="center"/>
              <w:rPr>
                <w:sz w:val="28"/>
                <w:szCs w:val="28"/>
              </w:rPr>
            </w:pPr>
          </w:p>
        </w:tc>
      </w:tr>
      <w:tr w:rsidR="00C46F92" w:rsidRPr="00FD6EC7" w14:paraId="02B4F3AC" w14:textId="77777777" w:rsidTr="00FD6EC7">
        <w:tc>
          <w:tcPr>
            <w:tcW w:w="746" w:type="dxa"/>
            <w:shd w:val="clear" w:color="auto" w:fill="FFFFFF" w:themeFill="background1"/>
            <w:vAlign w:val="center"/>
          </w:tcPr>
          <w:p w14:paraId="741180FB" w14:textId="77777777" w:rsidR="00C46F92" w:rsidRPr="00FD6EC7" w:rsidRDefault="00000000" w:rsidP="00FD6EC7">
            <w:pPr>
              <w:spacing w:before="120" w:after="120"/>
              <w:jc w:val="center"/>
              <w:rPr>
                <w:sz w:val="28"/>
                <w:szCs w:val="28"/>
              </w:rPr>
            </w:pPr>
            <w:r w:rsidRPr="00FD6EC7">
              <w:rPr>
                <w:sz w:val="28"/>
                <w:szCs w:val="28"/>
              </w:rPr>
              <w:t>6</w:t>
            </w:r>
          </w:p>
        </w:tc>
        <w:tc>
          <w:tcPr>
            <w:tcW w:w="2381" w:type="dxa"/>
            <w:shd w:val="clear" w:color="auto" w:fill="FFFFFF" w:themeFill="background1"/>
            <w:vAlign w:val="center"/>
          </w:tcPr>
          <w:p w14:paraId="5E8E0748" w14:textId="77777777" w:rsidR="00C46F92" w:rsidRPr="00FD6EC7" w:rsidRDefault="00C46F92" w:rsidP="00FD6EC7">
            <w:pPr>
              <w:spacing w:before="120" w:after="120"/>
              <w:jc w:val="center"/>
              <w:rPr>
                <w:sz w:val="28"/>
                <w:szCs w:val="28"/>
              </w:rPr>
            </w:pPr>
          </w:p>
        </w:tc>
        <w:tc>
          <w:tcPr>
            <w:tcW w:w="2268" w:type="dxa"/>
            <w:shd w:val="clear" w:color="auto" w:fill="FFFFFF" w:themeFill="background1"/>
            <w:vAlign w:val="center"/>
          </w:tcPr>
          <w:p w14:paraId="09BA36CB" w14:textId="77777777" w:rsidR="00C46F92" w:rsidRPr="00FD6EC7" w:rsidRDefault="00C46F92" w:rsidP="00FD6EC7">
            <w:pPr>
              <w:spacing w:before="120" w:after="120"/>
              <w:jc w:val="center"/>
              <w:rPr>
                <w:sz w:val="28"/>
                <w:szCs w:val="28"/>
              </w:rPr>
            </w:pPr>
          </w:p>
        </w:tc>
        <w:tc>
          <w:tcPr>
            <w:tcW w:w="2041" w:type="dxa"/>
            <w:shd w:val="clear" w:color="auto" w:fill="FFFFFF" w:themeFill="background1"/>
            <w:vAlign w:val="center"/>
          </w:tcPr>
          <w:p w14:paraId="47D4B0DC" w14:textId="77777777" w:rsidR="00C46F92" w:rsidRPr="00FD6EC7" w:rsidRDefault="00C46F92" w:rsidP="00FD6EC7">
            <w:pPr>
              <w:spacing w:before="120" w:after="120"/>
              <w:jc w:val="center"/>
              <w:rPr>
                <w:sz w:val="28"/>
                <w:szCs w:val="28"/>
              </w:rPr>
            </w:pPr>
          </w:p>
        </w:tc>
        <w:tc>
          <w:tcPr>
            <w:tcW w:w="2062" w:type="dxa"/>
            <w:shd w:val="clear" w:color="auto" w:fill="FFFFFF" w:themeFill="background1"/>
            <w:vAlign w:val="center"/>
          </w:tcPr>
          <w:p w14:paraId="4591BAB8" w14:textId="77777777" w:rsidR="00C46F92" w:rsidRPr="00FD6EC7" w:rsidRDefault="00C46F92" w:rsidP="00FD6EC7">
            <w:pPr>
              <w:spacing w:before="120" w:after="120"/>
              <w:jc w:val="center"/>
              <w:rPr>
                <w:sz w:val="28"/>
                <w:szCs w:val="28"/>
              </w:rPr>
            </w:pPr>
          </w:p>
        </w:tc>
      </w:tr>
    </w:tbl>
    <w:p w14:paraId="72F4C441" w14:textId="77777777" w:rsidR="00C46F92" w:rsidRPr="00FD6EC7" w:rsidRDefault="00000000" w:rsidP="00FD6EC7">
      <w:pPr>
        <w:spacing w:before="120" w:after="120"/>
        <w:rPr>
          <w:sz w:val="28"/>
          <w:szCs w:val="28"/>
        </w:rPr>
      </w:pPr>
      <w:r w:rsidRPr="00FD6EC7">
        <w:rPr>
          <w:b/>
          <w:sz w:val="28"/>
          <w:szCs w:val="28"/>
        </w:rPr>
        <w:t>III. NỘI DUNG GHI NHẬN TẠI HIỆN TRƯỜNG</w:t>
      </w:r>
    </w:p>
    <w:tbl>
      <w:tblPr>
        <w:tblStyle w:val="TableGrid"/>
        <w:tblW w:w="0" w:type="auto"/>
        <w:shd w:val="clear" w:color="auto" w:fill="FFFFFF" w:themeFill="background1"/>
        <w:tblLook w:val="04A0" w:firstRow="1" w:lastRow="0" w:firstColumn="1" w:lastColumn="0" w:noHBand="0" w:noVBand="1"/>
      </w:tblPr>
      <w:tblGrid>
        <w:gridCol w:w="1351"/>
        <w:gridCol w:w="8384"/>
      </w:tblGrid>
      <w:tr w:rsidR="00C46F92" w:rsidRPr="00FD6EC7" w14:paraId="730A517E" w14:textId="77777777" w:rsidTr="00FD6EC7">
        <w:trPr>
          <w:trHeight w:val="665"/>
        </w:trPr>
        <w:tc>
          <w:tcPr>
            <w:tcW w:w="2835" w:type="dxa"/>
            <w:shd w:val="clear" w:color="auto" w:fill="FFFFFF" w:themeFill="background1"/>
            <w:vAlign w:val="center"/>
          </w:tcPr>
          <w:p w14:paraId="3319E95A" w14:textId="77777777" w:rsidR="00C46F92" w:rsidRPr="00FD6EC7" w:rsidRDefault="00000000" w:rsidP="00FD6EC7">
            <w:pPr>
              <w:spacing w:before="120" w:after="120"/>
              <w:rPr>
                <w:sz w:val="28"/>
                <w:szCs w:val="28"/>
              </w:rPr>
            </w:pPr>
            <w:r w:rsidRPr="00FD6EC7">
              <w:rPr>
                <w:b/>
                <w:sz w:val="28"/>
                <w:szCs w:val="28"/>
              </w:rPr>
              <w:t>Nội dung</w:t>
            </w:r>
          </w:p>
        </w:tc>
        <w:tc>
          <w:tcPr>
            <w:tcW w:w="6123" w:type="dxa"/>
            <w:shd w:val="clear" w:color="auto" w:fill="FFFFFF" w:themeFill="background1"/>
            <w:vAlign w:val="center"/>
          </w:tcPr>
          <w:p w14:paraId="0419F64B" w14:textId="77777777" w:rsidR="00C46F92" w:rsidRPr="00FD6EC7" w:rsidRDefault="00000000" w:rsidP="00FD6EC7">
            <w:pPr>
              <w:spacing w:before="120" w:after="120"/>
              <w:rPr>
                <w:sz w:val="28"/>
                <w:szCs w:val="28"/>
              </w:rPr>
            </w:pPr>
            <w:r w:rsidRPr="00FD6EC7">
              <w:rPr>
                <w:b/>
                <w:sz w:val="28"/>
                <w:szCs w:val="28"/>
              </w:rPr>
              <w:t>Thông tin ghi nhận</w:t>
            </w:r>
          </w:p>
        </w:tc>
      </w:tr>
      <w:tr w:rsidR="00C46F92" w:rsidRPr="00FD6EC7" w14:paraId="2B66C4AA" w14:textId="77777777" w:rsidTr="00FD6EC7">
        <w:tc>
          <w:tcPr>
            <w:tcW w:w="2835" w:type="dxa"/>
            <w:shd w:val="clear" w:color="auto" w:fill="FFFFFF" w:themeFill="background1"/>
            <w:vAlign w:val="center"/>
          </w:tcPr>
          <w:p w14:paraId="6DE53C17" w14:textId="77777777" w:rsidR="00C46F92" w:rsidRPr="00FD6EC7" w:rsidRDefault="00000000" w:rsidP="00FD6EC7">
            <w:pPr>
              <w:spacing w:before="120" w:after="120"/>
              <w:rPr>
                <w:sz w:val="28"/>
                <w:szCs w:val="28"/>
              </w:rPr>
            </w:pPr>
            <w:r w:rsidRPr="00FD6EC7">
              <w:rPr>
                <w:b/>
                <w:sz w:val="28"/>
                <w:szCs w:val="28"/>
              </w:rPr>
              <w:t>1. Mục đích lập biên bản</w:t>
            </w:r>
          </w:p>
        </w:tc>
        <w:tc>
          <w:tcPr>
            <w:tcW w:w="6123" w:type="dxa"/>
            <w:shd w:val="clear" w:color="auto" w:fill="FFFFFF" w:themeFill="background1"/>
            <w:vAlign w:val="center"/>
          </w:tcPr>
          <w:p w14:paraId="0E3F3F29" w14:textId="77777777" w:rsidR="00C46F92" w:rsidRPr="00FD6EC7" w:rsidRDefault="00000000" w:rsidP="00FD6EC7">
            <w:pPr>
              <w:spacing w:before="120" w:after="120"/>
              <w:rPr>
                <w:sz w:val="28"/>
                <w:szCs w:val="28"/>
              </w:rPr>
            </w:pPr>
            <w:r w:rsidRPr="00FD6EC7">
              <w:rPr>
                <w:sz w:val="28"/>
                <w:szCs w:val="28"/>
              </w:rPr>
              <w:t>Ghi nhận hiện trạng thi công/kiểm tra hạng mục/phát sinh khối lượng/sự cố kỹ thuật hoặc nội dung khác: ........................................................................................................................</w:t>
            </w:r>
          </w:p>
        </w:tc>
      </w:tr>
      <w:tr w:rsidR="00C46F92" w:rsidRPr="00FD6EC7" w14:paraId="0B83778D" w14:textId="77777777" w:rsidTr="00FD6EC7">
        <w:tc>
          <w:tcPr>
            <w:tcW w:w="2835" w:type="dxa"/>
            <w:shd w:val="clear" w:color="auto" w:fill="FFFFFF" w:themeFill="background1"/>
            <w:vAlign w:val="center"/>
          </w:tcPr>
          <w:p w14:paraId="20936D26" w14:textId="77777777" w:rsidR="00C46F92" w:rsidRPr="00FD6EC7" w:rsidRDefault="00000000" w:rsidP="00FD6EC7">
            <w:pPr>
              <w:spacing w:before="120" w:after="120"/>
              <w:rPr>
                <w:sz w:val="28"/>
                <w:szCs w:val="28"/>
              </w:rPr>
            </w:pPr>
            <w:r w:rsidRPr="00FD6EC7">
              <w:rPr>
                <w:b/>
                <w:sz w:val="28"/>
                <w:szCs w:val="28"/>
              </w:rPr>
              <w:lastRenderedPageBreak/>
              <w:t>2. Hiện trạng thực tế tại thời điểm kiểm tra</w:t>
            </w:r>
          </w:p>
        </w:tc>
        <w:tc>
          <w:tcPr>
            <w:tcW w:w="6123" w:type="dxa"/>
            <w:shd w:val="clear" w:color="auto" w:fill="FFFFFF" w:themeFill="background1"/>
            <w:vAlign w:val="center"/>
          </w:tcPr>
          <w:p w14:paraId="52CF17E8" w14:textId="77777777" w:rsidR="00C46F92" w:rsidRPr="00FD6EC7" w:rsidRDefault="00000000" w:rsidP="00FD6EC7">
            <w:pPr>
              <w:spacing w:before="120" w:after="120"/>
              <w:rPr>
                <w:sz w:val="28"/>
                <w:szCs w:val="28"/>
              </w:rPr>
            </w:pPr>
            <w:r w:rsidRPr="00FD6EC7">
              <w:rPr>
                <w:sz w:val="28"/>
                <w:szCs w:val="28"/>
              </w:rPr>
              <w:t>Mô tả khách quan vị trí, kích thước, số lượng, tình trạng, mức độ ảnh hưởng; tránh suy đoán nguyên nhân hoặc quy trách nhiệm khi chưa đủ căn cứ.</w:t>
            </w:r>
          </w:p>
          <w:p w14:paraId="6DD4F599" w14:textId="77777777" w:rsidR="00C46F92" w:rsidRPr="00FD6EC7" w:rsidRDefault="00000000" w:rsidP="00FD6EC7">
            <w:pPr>
              <w:spacing w:before="120" w:after="120"/>
              <w:rPr>
                <w:sz w:val="28"/>
                <w:szCs w:val="28"/>
              </w:rPr>
            </w:pPr>
            <w:r w:rsidRPr="00FD6EC7">
              <w:rPr>
                <w:sz w:val="28"/>
                <w:szCs w:val="28"/>
              </w:rPr>
              <w:t>................................................................................................................................................................</w:t>
            </w:r>
          </w:p>
          <w:p w14:paraId="1DDED204" w14:textId="77777777" w:rsidR="00C46F92" w:rsidRPr="00FD6EC7" w:rsidRDefault="00000000" w:rsidP="00FD6EC7">
            <w:pPr>
              <w:spacing w:before="120" w:after="120"/>
              <w:rPr>
                <w:sz w:val="28"/>
                <w:szCs w:val="28"/>
              </w:rPr>
            </w:pPr>
            <w:r w:rsidRPr="00FD6EC7">
              <w:rPr>
                <w:sz w:val="28"/>
                <w:szCs w:val="28"/>
              </w:rPr>
              <w:t>................................................................................................................................................................</w:t>
            </w:r>
          </w:p>
          <w:p w14:paraId="082B986E" w14:textId="77777777" w:rsidR="00C46F92" w:rsidRPr="00FD6EC7" w:rsidRDefault="00000000" w:rsidP="00FD6EC7">
            <w:pPr>
              <w:spacing w:before="120" w:after="120"/>
              <w:rPr>
                <w:sz w:val="28"/>
                <w:szCs w:val="28"/>
              </w:rPr>
            </w:pPr>
            <w:r w:rsidRPr="00FD6EC7">
              <w:rPr>
                <w:sz w:val="28"/>
                <w:szCs w:val="28"/>
              </w:rPr>
              <w:t>................................................................................................................................................................</w:t>
            </w:r>
          </w:p>
        </w:tc>
      </w:tr>
      <w:tr w:rsidR="00C46F92" w:rsidRPr="00FD6EC7" w14:paraId="7EF51C61" w14:textId="77777777" w:rsidTr="00FD6EC7">
        <w:tc>
          <w:tcPr>
            <w:tcW w:w="2835" w:type="dxa"/>
            <w:shd w:val="clear" w:color="auto" w:fill="FFFFFF" w:themeFill="background1"/>
            <w:vAlign w:val="center"/>
          </w:tcPr>
          <w:p w14:paraId="4D8E098E" w14:textId="77777777" w:rsidR="00C46F92" w:rsidRPr="00FD6EC7" w:rsidRDefault="00000000" w:rsidP="00FD6EC7">
            <w:pPr>
              <w:spacing w:before="120" w:after="120"/>
              <w:rPr>
                <w:sz w:val="28"/>
                <w:szCs w:val="28"/>
              </w:rPr>
            </w:pPr>
            <w:r w:rsidRPr="00FD6EC7">
              <w:rPr>
                <w:b/>
                <w:sz w:val="28"/>
                <w:szCs w:val="28"/>
              </w:rPr>
              <w:t>3. Tài liệu, hồ sơ đối chiếu</w:t>
            </w:r>
          </w:p>
        </w:tc>
        <w:tc>
          <w:tcPr>
            <w:tcW w:w="6123" w:type="dxa"/>
            <w:shd w:val="clear" w:color="auto" w:fill="FFFFFF" w:themeFill="background1"/>
            <w:vAlign w:val="center"/>
          </w:tcPr>
          <w:p w14:paraId="5D11624D" w14:textId="77777777" w:rsidR="00C46F92" w:rsidRPr="00FD6EC7" w:rsidRDefault="00000000" w:rsidP="00FD6EC7">
            <w:pPr>
              <w:spacing w:before="120" w:after="120"/>
              <w:rPr>
                <w:sz w:val="28"/>
                <w:szCs w:val="28"/>
              </w:rPr>
            </w:pPr>
            <w:r w:rsidRPr="00FD6EC7">
              <w:rPr>
                <w:sz w:val="28"/>
                <w:szCs w:val="28"/>
              </w:rPr>
              <w:t>Hợp đồng số …………; bản vẽ số …………; nhật ký thi công ngày …………; tiêu chuẩn/kỹ thuật áp dụng …………; hồ sơ khác: ........................................................................................................................</w:t>
            </w:r>
          </w:p>
        </w:tc>
      </w:tr>
      <w:tr w:rsidR="00C46F92" w:rsidRPr="00FD6EC7" w14:paraId="6B564321" w14:textId="77777777" w:rsidTr="00FD6EC7">
        <w:tc>
          <w:tcPr>
            <w:tcW w:w="2835" w:type="dxa"/>
            <w:shd w:val="clear" w:color="auto" w:fill="FFFFFF" w:themeFill="background1"/>
            <w:vAlign w:val="center"/>
          </w:tcPr>
          <w:p w14:paraId="1C4EB179" w14:textId="77777777" w:rsidR="00C46F92" w:rsidRPr="00FD6EC7" w:rsidRDefault="00000000" w:rsidP="00FD6EC7">
            <w:pPr>
              <w:spacing w:before="120" w:after="120"/>
              <w:rPr>
                <w:sz w:val="28"/>
                <w:szCs w:val="28"/>
              </w:rPr>
            </w:pPr>
            <w:r w:rsidRPr="00FD6EC7">
              <w:rPr>
                <w:b/>
                <w:sz w:val="28"/>
                <w:szCs w:val="28"/>
              </w:rPr>
              <w:t>4. Hình ảnh/video/tài liệu kèm theo</w:t>
            </w:r>
          </w:p>
        </w:tc>
        <w:tc>
          <w:tcPr>
            <w:tcW w:w="6123" w:type="dxa"/>
            <w:shd w:val="clear" w:color="auto" w:fill="FFFFFF" w:themeFill="background1"/>
            <w:vAlign w:val="center"/>
          </w:tcPr>
          <w:p w14:paraId="11FB28BB" w14:textId="77777777" w:rsidR="00C46F92" w:rsidRPr="00FD6EC7" w:rsidRDefault="00000000" w:rsidP="00FD6EC7">
            <w:pPr>
              <w:spacing w:before="120" w:after="120"/>
              <w:rPr>
                <w:sz w:val="28"/>
                <w:szCs w:val="28"/>
              </w:rPr>
            </w:pPr>
            <w:r w:rsidRPr="00FD6EC7">
              <w:rPr>
                <w:sz w:val="28"/>
                <w:szCs w:val="28"/>
              </w:rPr>
              <w:t>Ảnh số …… đến số ……; video số ……; sơ đồ vị trí; phiếu giao nhận; tài liệu khác: ........................................................................................................................................</w:t>
            </w:r>
          </w:p>
        </w:tc>
      </w:tr>
      <w:tr w:rsidR="00C46F92" w:rsidRPr="00FD6EC7" w14:paraId="3719F257" w14:textId="77777777" w:rsidTr="00FD6EC7">
        <w:tc>
          <w:tcPr>
            <w:tcW w:w="2835" w:type="dxa"/>
            <w:shd w:val="clear" w:color="auto" w:fill="FFFFFF" w:themeFill="background1"/>
            <w:vAlign w:val="center"/>
          </w:tcPr>
          <w:p w14:paraId="675A47D7" w14:textId="77777777" w:rsidR="00C46F92" w:rsidRPr="00FD6EC7" w:rsidRDefault="00000000" w:rsidP="00FD6EC7">
            <w:pPr>
              <w:spacing w:before="120" w:after="120"/>
              <w:rPr>
                <w:sz w:val="28"/>
                <w:szCs w:val="28"/>
              </w:rPr>
            </w:pPr>
            <w:r w:rsidRPr="00FD6EC7">
              <w:rPr>
                <w:b/>
                <w:sz w:val="28"/>
                <w:szCs w:val="28"/>
              </w:rPr>
              <w:t>5. Ý kiến của các bên</w:t>
            </w:r>
          </w:p>
        </w:tc>
        <w:tc>
          <w:tcPr>
            <w:tcW w:w="6123" w:type="dxa"/>
            <w:shd w:val="clear" w:color="auto" w:fill="FFFFFF" w:themeFill="background1"/>
            <w:vAlign w:val="center"/>
          </w:tcPr>
          <w:p w14:paraId="0D82F0E1" w14:textId="77777777" w:rsidR="00C46F92" w:rsidRPr="00FD6EC7" w:rsidRDefault="00000000" w:rsidP="00FD6EC7">
            <w:pPr>
              <w:spacing w:before="120" w:after="120"/>
              <w:rPr>
                <w:sz w:val="28"/>
                <w:szCs w:val="28"/>
              </w:rPr>
            </w:pPr>
            <w:r w:rsidRPr="00FD6EC7">
              <w:rPr>
                <w:sz w:val="28"/>
                <w:szCs w:val="28"/>
              </w:rPr>
              <w:t>Đại diện chủ đầu tư/ban quản lý: .........................................................................................</w:t>
            </w:r>
          </w:p>
          <w:p w14:paraId="735F9F2F" w14:textId="77777777" w:rsidR="00C46F92" w:rsidRPr="00FD6EC7" w:rsidRDefault="00000000" w:rsidP="00FD6EC7">
            <w:pPr>
              <w:spacing w:before="120" w:after="120"/>
              <w:rPr>
                <w:sz w:val="28"/>
                <w:szCs w:val="28"/>
              </w:rPr>
            </w:pPr>
            <w:r w:rsidRPr="00FD6EC7">
              <w:rPr>
                <w:sz w:val="28"/>
                <w:szCs w:val="28"/>
              </w:rPr>
              <w:t>Đại diện nhà thầu/đơn vị thi công: .....................................................................................</w:t>
            </w:r>
          </w:p>
          <w:p w14:paraId="366AB7CD" w14:textId="77777777" w:rsidR="00C46F92" w:rsidRPr="00FD6EC7" w:rsidRDefault="00000000" w:rsidP="00FD6EC7">
            <w:pPr>
              <w:spacing w:before="120" w:after="120"/>
              <w:rPr>
                <w:sz w:val="28"/>
                <w:szCs w:val="28"/>
              </w:rPr>
            </w:pPr>
            <w:r w:rsidRPr="00FD6EC7">
              <w:rPr>
                <w:sz w:val="28"/>
                <w:szCs w:val="28"/>
              </w:rPr>
              <w:t>Đại diện tư vấn giám sát/đơn vị liên quan: ........................................................................</w:t>
            </w:r>
          </w:p>
        </w:tc>
      </w:tr>
      <w:tr w:rsidR="00C46F92" w:rsidRPr="00FD6EC7" w14:paraId="17C8600C" w14:textId="77777777" w:rsidTr="00FD6EC7">
        <w:tc>
          <w:tcPr>
            <w:tcW w:w="2835" w:type="dxa"/>
            <w:shd w:val="clear" w:color="auto" w:fill="FFFFFF" w:themeFill="background1"/>
            <w:vAlign w:val="center"/>
          </w:tcPr>
          <w:p w14:paraId="7972B64A" w14:textId="77777777" w:rsidR="00C46F92" w:rsidRPr="00FD6EC7" w:rsidRDefault="00000000" w:rsidP="00FD6EC7">
            <w:pPr>
              <w:spacing w:before="120" w:after="120"/>
              <w:rPr>
                <w:sz w:val="28"/>
                <w:szCs w:val="28"/>
              </w:rPr>
            </w:pPr>
            <w:r w:rsidRPr="00FD6EC7">
              <w:rPr>
                <w:b/>
                <w:sz w:val="28"/>
                <w:szCs w:val="28"/>
              </w:rPr>
              <w:t>6. Kiến nghị/biện pháp xử lý tiếp theo</w:t>
            </w:r>
          </w:p>
        </w:tc>
        <w:tc>
          <w:tcPr>
            <w:tcW w:w="6123" w:type="dxa"/>
            <w:shd w:val="clear" w:color="auto" w:fill="FFFFFF" w:themeFill="background1"/>
            <w:vAlign w:val="center"/>
          </w:tcPr>
          <w:p w14:paraId="40C8280C" w14:textId="77777777" w:rsidR="00C46F92" w:rsidRPr="00FD6EC7" w:rsidRDefault="00000000" w:rsidP="00FD6EC7">
            <w:pPr>
              <w:spacing w:before="120" w:after="120"/>
              <w:rPr>
                <w:sz w:val="28"/>
                <w:szCs w:val="28"/>
              </w:rPr>
            </w:pPr>
            <w:r w:rsidRPr="00FD6EC7">
              <w:rPr>
                <w:sz w:val="28"/>
                <w:szCs w:val="28"/>
              </w:rPr>
              <w:t>Tiếp tục theo dõi / yêu cầu khắc phục / tạm dừng thi công tại khu vực liên quan / kiểm tra bổ sung / mời đơn vị kiểm định / nội dung khác: ........................................................................................................</w:t>
            </w:r>
          </w:p>
          <w:p w14:paraId="59B5353E" w14:textId="77777777" w:rsidR="00C46F92" w:rsidRPr="00FD6EC7" w:rsidRDefault="00000000" w:rsidP="00FD6EC7">
            <w:pPr>
              <w:spacing w:before="120" w:after="120"/>
              <w:rPr>
                <w:sz w:val="28"/>
                <w:szCs w:val="28"/>
              </w:rPr>
            </w:pPr>
            <w:r w:rsidRPr="00FD6EC7">
              <w:rPr>
                <w:sz w:val="28"/>
                <w:szCs w:val="28"/>
              </w:rPr>
              <w:t>Thời hạn xử lý dự kiến: ........................................................................................................</w:t>
            </w:r>
          </w:p>
        </w:tc>
      </w:tr>
    </w:tbl>
    <w:p w14:paraId="7D195BA3" w14:textId="77777777" w:rsidR="00C46F92" w:rsidRPr="00FD6EC7" w:rsidRDefault="00000000" w:rsidP="00FD6EC7">
      <w:pPr>
        <w:spacing w:before="120" w:after="120"/>
        <w:rPr>
          <w:sz w:val="28"/>
          <w:szCs w:val="28"/>
        </w:rPr>
      </w:pPr>
      <w:r w:rsidRPr="00FD6EC7">
        <w:rPr>
          <w:b/>
          <w:sz w:val="28"/>
          <w:szCs w:val="28"/>
        </w:rPr>
        <w:t>IV. KẾT LUẬN CỦA BIÊN BẢN</w:t>
      </w:r>
    </w:p>
    <w:p w14:paraId="50DD6DA8" w14:textId="77777777" w:rsidR="00C46F92" w:rsidRPr="00FD6EC7" w:rsidRDefault="00000000" w:rsidP="00FD6EC7">
      <w:pPr>
        <w:spacing w:before="120" w:after="120"/>
        <w:jc w:val="both"/>
        <w:rPr>
          <w:sz w:val="28"/>
          <w:szCs w:val="28"/>
        </w:rPr>
      </w:pPr>
      <w:r w:rsidRPr="00FD6EC7">
        <w:rPr>
          <w:sz w:val="28"/>
          <w:szCs w:val="28"/>
        </w:rPr>
        <w:t>Các bên thống nhất biên bản này ghi nhận hiện trạng thực tế tại thời điểm lập biên bản. Nội dung kết luận trách nhiệm, nguyên nhân hoặc chi phí xử lý, nếu có, sẽ được xác định theo hồ sơ, hợp đồng, kết quả kiểm tra/giám định và quy định pháp luật liên quan.</w:t>
      </w:r>
    </w:p>
    <w:p w14:paraId="59C4A02B" w14:textId="77777777" w:rsidR="00C46F92" w:rsidRPr="00FD6EC7" w:rsidRDefault="00000000" w:rsidP="00FD6EC7">
      <w:pPr>
        <w:spacing w:before="120" w:after="120"/>
        <w:jc w:val="both"/>
        <w:rPr>
          <w:sz w:val="28"/>
          <w:szCs w:val="28"/>
        </w:rPr>
      </w:pPr>
      <w:r w:rsidRPr="00FD6EC7">
        <w:rPr>
          <w:sz w:val="28"/>
          <w:szCs w:val="28"/>
        </w:rPr>
        <w:lastRenderedPageBreak/>
        <w:t>Biên bản được đọc lại công khai cho những người tham gia cùng nghe, thống nhất nội dung ghi nhận và ký xác nhận. Biên bản được lập thành …… bản có giá trị như nhau; mỗi bên giữ …… bản để lưu hồ sơ và thực hiện các bước tiếp theo.</w:t>
      </w:r>
    </w:p>
    <w:p w14:paraId="56B85D86" w14:textId="328FE0BC" w:rsidR="00C46F92" w:rsidRPr="00FD6EC7" w:rsidRDefault="00000000" w:rsidP="00FD6EC7">
      <w:pPr>
        <w:spacing w:before="120" w:after="120"/>
        <w:rPr>
          <w:sz w:val="28"/>
          <w:szCs w:val="28"/>
        </w:rPr>
      </w:pPr>
      <w:r w:rsidRPr="00FD6EC7">
        <w:rPr>
          <w:b/>
          <w:sz w:val="28"/>
          <w:szCs w:val="28"/>
        </w:rPr>
        <w:t>V. CHỮ KÝ XÁC NHẬN</w:t>
      </w:r>
    </w:p>
    <w:tbl>
      <w:tblPr>
        <w:tblW w:w="0" w:type="auto"/>
        <w:jc w:val="center"/>
        <w:tblLook w:val="04A0" w:firstRow="1" w:lastRow="0" w:firstColumn="1" w:lastColumn="0" w:noHBand="0" w:noVBand="1"/>
      </w:tblPr>
      <w:tblGrid>
        <w:gridCol w:w="3541"/>
        <w:gridCol w:w="3005"/>
        <w:gridCol w:w="3005"/>
      </w:tblGrid>
      <w:tr w:rsidR="00C46F92" w:rsidRPr="00FD6EC7" w14:paraId="483E2609" w14:textId="77777777" w:rsidTr="00734E40">
        <w:trPr>
          <w:jc w:val="center"/>
        </w:trPr>
        <w:tc>
          <w:tcPr>
            <w:tcW w:w="3541"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79E8D3C3" w14:textId="77777777" w:rsidR="00C46F92" w:rsidRPr="00FD6EC7" w:rsidRDefault="00000000" w:rsidP="00FD6EC7">
            <w:pPr>
              <w:spacing w:before="120" w:after="120"/>
              <w:jc w:val="center"/>
              <w:rPr>
                <w:sz w:val="28"/>
                <w:szCs w:val="28"/>
              </w:rPr>
            </w:pPr>
            <w:r w:rsidRPr="00FD6EC7">
              <w:rPr>
                <w:b/>
                <w:sz w:val="28"/>
                <w:szCs w:val="28"/>
              </w:rPr>
              <w:t>ĐẠI DIỆN CHỦ ĐẦU TƯ/</w:t>
            </w:r>
          </w:p>
          <w:p w14:paraId="7410EA3B" w14:textId="77777777" w:rsidR="00C46F92" w:rsidRPr="00FD6EC7" w:rsidRDefault="00000000" w:rsidP="00FD6EC7">
            <w:pPr>
              <w:spacing w:before="120" w:after="120"/>
              <w:jc w:val="center"/>
              <w:rPr>
                <w:sz w:val="28"/>
                <w:szCs w:val="28"/>
              </w:rPr>
            </w:pPr>
            <w:r w:rsidRPr="00FD6EC7">
              <w:rPr>
                <w:b/>
                <w:sz w:val="28"/>
                <w:szCs w:val="28"/>
              </w:rPr>
              <w:t>BAN QUẢN LÝ</w:t>
            </w:r>
          </w:p>
        </w:tc>
        <w:tc>
          <w:tcPr>
            <w:tcW w:w="3005"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47F6C628" w14:textId="77777777" w:rsidR="00C46F92" w:rsidRPr="00FD6EC7" w:rsidRDefault="00000000" w:rsidP="00FD6EC7">
            <w:pPr>
              <w:spacing w:before="120" w:after="120"/>
              <w:jc w:val="center"/>
              <w:rPr>
                <w:sz w:val="28"/>
                <w:szCs w:val="28"/>
              </w:rPr>
            </w:pPr>
            <w:r w:rsidRPr="00FD6EC7">
              <w:rPr>
                <w:b/>
                <w:sz w:val="28"/>
                <w:szCs w:val="28"/>
              </w:rPr>
              <w:t>ĐẠI DIỆN NHÀ THẦU/</w:t>
            </w:r>
          </w:p>
          <w:p w14:paraId="611CB596" w14:textId="77777777" w:rsidR="00C46F92" w:rsidRPr="00FD6EC7" w:rsidRDefault="00000000" w:rsidP="00FD6EC7">
            <w:pPr>
              <w:spacing w:before="120" w:after="120"/>
              <w:jc w:val="center"/>
              <w:rPr>
                <w:sz w:val="28"/>
                <w:szCs w:val="28"/>
              </w:rPr>
            </w:pPr>
            <w:r w:rsidRPr="00FD6EC7">
              <w:rPr>
                <w:b/>
                <w:sz w:val="28"/>
                <w:szCs w:val="28"/>
              </w:rPr>
              <w:t>ĐƠN VỊ THI CÔNG</w:t>
            </w:r>
          </w:p>
        </w:tc>
        <w:tc>
          <w:tcPr>
            <w:tcW w:w="3005"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256F1928" w14:textId="77777777" w:rsidR="00C46F92" w:rsidRPr="00FD6EC7" w:rsidRDefault="00000000" w:rsidP="00FD6EC7">
            <w:pPr>
              <w:spacing w:before="120" w:after="120"/>
              <w:jc w:val="center"/>
              <w:rPr>
                <w:sz w:val="28"/>
                <w:szCs w:val="28"/>
              </w:rPr>
            </w:pPr>
            <w:r w:rsidRPr="00FD6EC7">
              <w:rPr>
                <w:b/>
                <w:sz w:val="28"/>
                <w:szCs w:val="28"/>
              </w:rPr>
              <w:t>ĐẠI DIỆN TƯ VẤN GIÁM SÁT/</w:t>
            </w:r>
          </w:p>
          <w:p w14:paraId="3224C8F5" w14:textId="77777777" w:rsidR="00C46F92" w:rsidRPr="00FD6EC7" w:rsidRDefault="00000000" w:rsidP="00FD6EC7">
            <w:pPr>
              <w:spacing w:before="120" w:after="120"/>
              <w:jc w:val="center"/>
              <w:rPr>
                <w:sz w:val="28"/>
                <w:szCs w:val="28"/>
              </w:rPr>
            </w:pPr>
            <w:r w:rsidRPr="00FD6EC7">
              <w:rPr>
                <w:b/>
                <w:sz w:val="28"/>
                <w:szCs w:val="28"/>
              </w:rPr>
              <w:t>ĐƠN VỊ LIÊN QUAN</w:t>
            </w:r>
          </w:p>
        </w:tc>
      </w:tr>
      <w:tr w:rsidR="00C46F92" w:rsidRPr="00FD6EC7" w14:paraId="6B4C756C" w14:textId="77777777" w:rsidTr="00734E40">
        <w:trPr>
          <w:jc w:val="center"/>
        </w:trPr>
        <w:tc>
          <w:tcPr>
            <w:tcW w:w="3541"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1346089B" w14:textId="77777777" w:rsidR="00C46F92" w:rsidRPr="00FD6EC7" w:rsidRDefault="00000000" w:rsidP="00FD6EC7">
            <w:pPr>
              <w:spacing w:before="120" w:after="120"/>
              <w:jc w:val="center"/>
              <w:rPr>
                <w:sz w:val="28"/>
                <w:szCs w:val="28"/>
              </w:rPr>
            </w:pPr>
            <w:r w:rsidRPr="00FD6EC7">
              <w:rPr>
                <w:i/>
                <w:sz w:val="28"/>
                <w:szCs w:val="28"/>
              </w:rPr>
              <w:br/>
            </w:r>
            <w:r w:rsidRPr="00FD6EC7">
              <w:rPr>
                <w:i/>
                <w:sz w:val="28"/>
                <w:szCs w:val="28"/>
              </w:rPr>
              <w:br/>
              <w:t>(Ký, ghi rõ họ tên, chức vụ, đóng dấu nếu có)</w:t>
            </w:r>
          </w:p>
        </w:tc>
        <w:tc>
          <w:tcPr>
            <w:tcW w:w="3005"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00C4D3EA" w14:textId="77777777" w:rsidR="00C46F92" w:rsidRPr="00FD6EC7" w:rsidRDefault="00000000" w:rsidP="00FD6EC7">
            <w:pPr>
              <w:spacing w:before="120" w:after="120"/>
              <w:jc w:val="center"/>
              <w:rPr>
                <w:sz w:val="28"/>
                <w:szCs w:val="28"/>
              </w:rPr>
            </w:pPr>
            <w:r w:rsidRPr="00FD6EC7">
              <w:rPr>
                <w:i/>
                <w:sz w:val="28"/>
                <w:szCs w:val="28"/>
              </w:rPr>
              <w:br/>
            </w:r>
            <w:r w:rsidRPr="00FD6EC7">
              <w:rPr>
                <w:i/>
                <w:sz w:val="28"/>
                <w:szCs w:val="28"/>
              </w:rPr>
              <w:br/>
              <w:t>(Ký, ghi rõ họ tên, chức vụ, đóng dấu nếu có)</w:t>
            </w:r>
          </w:p>
        </w:tc>
        <w:tc>
          <w:tcPr>
            <w:tcW w:w="3005"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1A0274ED" w14:textId="77777777" w:rsidR="00C46F92" w:rsidRPr="00FD6EC7" w:rsidRDefault="00000000" w:rsidP="00FD6EC7">
            <w:pPr>
              <w:spacing w:before="120" w:after="120"/>
              <w:jc w:val="center"/>
              <w:rPr>
                <w:sz w:val="28"/>
                <w:szCs w:val="28"/>
              </w:rPr>
            </w:pPr>
            <w:r w:rsidRPr="00FD6EC7">
              <w:rPr>
                <w:i/>
                <w:sz w:val="28"/>
                <w:szCs w:val="28"/>
              </w:rPr>
              <w:br/>
            </w:r>
            <w:r w:rsidRPr="00FD6EC7">
              <w:rPr>
                <w:i/>
                <w:sz w:val="28"/>
                <w:szCs w:val="28"/>
              </w:rPr>
              <w:br/>
              <w:t>(Ký, ghi rõ họ tên, chức vụ, đóng dấu nếu có)</w:t>
            </w:r>
          </w:p>
        </w:tc>
      </w:tr>
    </w:tbl>
    <w:p w14:paraId="6F41A6F5" w14:textId="77777777" w:rsidR="00C46F92" w:rsidRPr="00FD6EC7" w:rsidRDefault="00000000" w:rsidP="00FD6EC7">
      <w:pPr>
        <w:spacing w:before="120" w:after="120"/>
        <w:rPr>
          <w:sz w:val="28"/>
          <w:szCs w:val="28"/>
        </w:rPr>
      </w:pPr>
      <w:r w:rsidRPr="00FD6EC7">
        <w:rPr>
          <w:sz w:val="28"/>
          <w:szCs w:val="28"/>
        </w:rPr>
        <w:br w:type="page"/>
      </w:r>
    </w:p>
    <w:p w14:paraId="44AEEAD5" w14:textId="77777777" w:rsidR="00C46F92" w:rsidRPr="00FD6EC7" w:rsidRDefault="00000000" w:rsidP="00FD6EC7">
      <w:pPr>
        <w:spacing w:before="120" w:after="120"/>
        <w:jc w:val="center"/>
        <w:rPr>
          <w:sz w:val="28"/>
          <w:szCs w:val="28"/>
        </w:rPr>
      </w:pPr>
      <w:r w:rsidRPr="00FD6EC7">
        <w:rPr>
          <w:b/>
          <w:sz w:val="28"/>
          <w:szCs w:val="28"/>
        </w:rPr>
        <w:lastRenderedPageBreak/>
        <w:t>HƯỚNG DẪN NHANH KHI SỬ DỤNG MẪU</w:t>
      </w:r>
    </w:p>
    <w:tbl>
      <w:tblPr>
        <w:tblW w:w="0" w:type="auto"/>
        <w:jc w:val="center"/>
        <w:tblLook w:val="04A0" w:firstRow="1" w:lastRow="0" w:firstColumn="1" w:lastColumn="0" w:noHBand="0" w:noVBand="1"/>
      </w:tblPr>
      <w:tblGrid>
        <w:gridCol w:w="2948"/>
        <w:gridCol w:w="6009"/>
      </w:tblGrid>
      <w:tr w:rsidR="00C46F92" w:rsidRPr="00FD6EC7" w14:paraId="15B0E028" w14:textId="77777777">
        <w:trPr>
          <w:jc w:val="center"/>
        </w:trPr>
        <w:tc>
          <w:tcPr>
            <w:tcW w:w="2948" w:type="dxa"/>
            <w:tcBorders>
              <w:top w:val="single" w:sz="6" w:space="0" w:color="8A8A8A"/>
              <w:left w:val="single" w:sz="6" w:space="0" w:color="8A8A8A"/>
              <w:bottom w:val="single" w:sz="6" w:space="0" w:color="8A8A8A"/>
              <w:right w:val="single" w:sz="6" w:space="0" w:color="8A8A8A"/>
            </w:tcBorders>
            <w:shd w:val="clear" w:color="auto" w:fill="EDEDED"/>
          </w:tcPr>
          <w:p w14:paraId="0573C187" w14:textId="77777777" w:rsidR="00C46F92" w:rsidRPr="00FD6EC7" w:rsidRDefault="00000000" w:rsidP="00FD6EC7">
            <w:pPr>
              <w:spacing w:before="120" w:after="120"/>
              <w:jc w:val="center"/>
              <w:rPr>
                <w:sz w:val="28"/>
                <w:szCs w:val="28"/>
              </w:rPr>
            </w:pPr>
            <w:r w:rsidRPr="00FD6EC7">
              <w:rPr>
                <w:b/>
                <w:sz w:val="28"/>
                <w:szCs w:val="28"/>
              </w:rPr>
              <w:t>Nguyên tắc</w:t>
            </w:r>
          </w:p>
        </w:tc>
        <w:tc>
          <w:tcPr>
            <w:tcW w:w="6009" w:type="dxa"/>
            <w:tcBorders>
              <w:top w:val="single" w:sz="6" w:space="0" w:color="8A8A8A"/>
              <w:left w:val="single" w:sz="6" w:space="0" w:color="8A8A8A"/>
              <w:bottom w:val="single" w:sz="6" w:space="0" w:color="8A8A8A"/>
              <w:right w:val="single" w:sz="6" w:space="0" w:color="8A8A8A"/>
            </w:tcBorders>
            <w:shd w:val="clear" w:color="auto" w:fill="EDEDED"/>
          </w:tcPr>
          <w:p w14:paraId="44D40AD8" w14:textId="77777777" w:rsidR="00C46F92" w:rsidRPr="00FD6EC7" w:rsidRDefault="00000000" w:rsidP="00FD6EC7">
            <w:pPr>
              <w:spacing w:before="120" w:after="120"/>
              <w:jc w:val="center"/>
              <w:rPr>
                <w:sz w:val="28"/>
                <w:szCs w:val="28"/>
              </w:rPr>
            </w:pPr>
            <w:r w:rsidRPr="00FD6EC7">
              <w:rPr>
                <w:b/>
                <w:sz w:val="28"/>
                <w:szCs w:val="28"/>
              </w:rPr>
              <w:t>Cách áp dụng</w:t>
            </w:r>
          </w:p>
        </w:tc>
      </w:tr>
      <w:tr w:rsidR="00C46F92" w:rsidRPr="00FD6EC7" w14:paraId="118CA6F6" w14:textId="77777777">
        <w:trPr>
          <w:jc w:val="center"/>
        </w:trPr>
        <w:tc>
          <w:tcPr>
            <w:tcW w:w="2948" w:type="dxa"/>
            <w:tcBorders>
              <w:top w:val="single" w:sz="6" w:space="0" w:color="8A8A8A"/>
              <w:left w:val="single" w:sz="6" w:space="0" w:color="8A8A8A"/>
              <w:bottom w:val="single" w:sz="6" w:space="0" w:color="8A8A8A"/>
              <w:right w:val="single" w:sz="6" w:space="0" w:color="8A8A8A"/>
            </w:tcBorders>
          </w:tcPr>
          <w:p w14:paraId="3D941049" w14:textId="77777777" w:rsidR="00C46F92" w:rsidRPr="00FD6EC7" w:rsidRDefault="00000000" w:rsidP="00FD6EC7">
            <w:pPr>
              <w:spacing w:before="120" w:after="120"/>
              <w:rPr>
                <w:sz w:val="28"/>
                <w:szCs w:val="28"/>
              </w:rPr>
            </w:pPr>
            <w:r w:rsidRPr="00FD6EC7">
              <w:rPr>
                <w:b/>
                <w:sz w:val="28"/>
                <w:szCs w:val="28"/>
              </w:rPr>
              <w:t>1. Chỉ ghi nhận sự thật tại hiện trường</w:t>
            </w:r>
          </w:p>
        </w:tc>
        <w:tc>
          <w:tcPr>
            <w:tcW w:w="6009" w:type="dxa"/>
            <w:tcBorders>
              <w:top w:val="single" w:sz="6" w:space="0" w:color="8A8A8A"/>
              <w:left w:val="single" w:sz="6" w:space="0" w:color="8A8A8A"/>
              <w:bottom w:val="single" w:sz="6" w:space="0" w:color="8A8A8A"/>
              <w:right w:val="single" w:sz="6" w:space="0" w:color="8A8A8A"/>
            </w:tcBorders>
          </w:tcPr>
          <w:p w14:paraId="74418B5F" w14:textId="77777777" w:rsidR="00C46F92" w:rsidRPr="00FD6EC7" w:rsidRDefault="00000000" w:rsidP="00FD6EC7">
            <w:pPr>
              <w:spacing w:before="120" w:after="120"/>
              <w:rPr>
                <w:sz w:val="28"/>
                <w:szCs w:val="28"/>
              </w:rPr>
            </w:pPr>
            <w:r w:rsidRPr="00FD6EC7">
              <w:rPr>
                <w:sz w:val="28"/>
                <w:szCs w:val="28"/>
              </w:rPr>
              <w:t>Mô tả những gì quan sát, đo đếm, kiểm tra hoặc chụp ảnh được. Không viết theo hướng quy kết như “do thi công sai”, “do bên A/B gây ra” nếu chưa có căn cứ xác định.</w:t>
            </w:r>
          </w:p>
        </w:tc>
      </w:tr>
      <w:tr w:rsidR="00C46F92" w:rsidRPr="00FD6EC7" w14:paraId="3762E9CA" w14:textId="77777777">
        <w:trPr>
          <w:jc w:val="center"/>
        </w:trPr>
        <w:tc>
          <w:tcPr>
            <w:tcW w:w="2948" w:type="dxa"/>
            <w:tcBorders>
              <w:top w:val="single" w:sz="6" w:space="0" w:color="8A8A8A"/>
              <w:left w:val="single" w:sz="6" w:space="0" w:color="8A8A8A"/>
              <w:bottom w:val="single" w:sz="6" w:space="0" w:color="8A8A8A"/>
              <w:right w:val="single" w:sz="6" w:space="0" w:color="8A8A8A"/>
            </w:tcBorders>
          </w:tcPr>
          <w:p w14:paraId="5BEDF120" w14:textId="77777777" w:rsidR="00C46F92" w:rsidRPr="00FD6EC7" w:rsidRDefault="00000000" w:rsidP="00FD6EC7">
            <w:pPr>
              <w:spacing w:before="120" w:after="120"/>
              <w:rPr>
                <w:sz w:val="28"/>
                <w:szCs w:val="28"/>
              </w:rPr>
            </w:pPr>
            <w:r w:rsidRPr="00FD6EC7">
              <w:rPr>
                <w:b/>
                <w:sz w:val="28"/>
                <w:szCs w:val="28"/>
              </w:rPr>
              <w:t>2. Ghi càng cụ thể càng tốt</w:t>
            </w:r>
          </w:p>
        </w:tc>
        <w:tc>
          <w:tcPr>
            <w:tcW w:w="6009" w:type="dxa"/>
            <w:tcBorders>
              <w:top w:val="single" w:sz="6" w:space="0" w:color="8A8A8A"/>
              <w:left w:val="single" w:sz="6" w:space="0" w:color="8A8A8A"/>
              <w:bottom w:val="single" w:sz="6" w:space="0" w:color="8A8A8A"/>
              <w:right w:val="single" w:sz="6" w:space="0" w:color="8A8A8A"/>
            </w:tcBorders>
          </w:tcPr>
          <w:p w14:paraId="52483696" w14:textId="77777777" w:rsidR="00C46F92" w:rsidRPr="00FD6EC7" w:rsidRDefault="00000000" w:rsidP="00FD6EC7">
            <w:pPr>
              <w:spacing w:before="120" w:after="120"/>
              <w:rPr>
                <w:sz w:val="28"/>
                <w:szCs w:val="28"/>
              </w:rPr>
            </w:pPr>
            <w:r w:rsidRPr="00FD6EC7">
              <w:rPr>
                <w:sz w:val="28"/>
                <w:szCs w:val="28"/>
              </w:rPr>
              <w:t>Ưu tiên thông tin có thể đối chiếu: vị trí, mã hạng mục, kích thước, số lượng, thời điểm, mã bản vẽ, số ảnh, số video, mã thiết bị, mã vật tư.</w:t>
            </w:r>
          </w:p>
        </w:tc>
      </w:tr>
      <w:tr w:rsidR="00C46F92" w:rsidRPr="00FD6EC7" w14:paraId="7881A824" w14:textId="77777777">
        <w:trPr>
          <w:jc w:val="center"/>
        </w:trPr>
        <w:tc>
          <w:tcPr>
            <w:tcW w:w="2948" w:type="dxa"/>
            <w:tcBorders>
              <w:top w:val="single" w:sz="6" w:space="0" w:color="8A8A8A"/>
              <w:left w:val="single" w:sz="6" w:space="0" w:color="8A8A8A"/>
              <w:bottom w:val="single" w:sz="6" w:space="0" w:color="8A8A8A"/>
              <w:right w:val="single" w:sz="6" w:space="0" w:color="8A8A8A"/>
            </w:tcBorders>
          </w:tcPr>
          <w:p w14:paraId="68AFC74B" w14:textId="77777777" w:rsidR="00C46F92" w:rsidRPr="00FD6EC7" w:rsidRDefault="00000000" w:rsidP="00FD6EC7">
            <w:pPr>
              <w:spacing w:before="120" w:after="120"/>
              <w:rPr>
                <w:sz w:val="28"/>
                <w:szCs w:val="28"/>
              </w:rPr>
            </w:pPr>
            <w:r w:rsidRPr="00FD6EC7">
              <w:rPr>
                <w:b/>
                <w:sz w:val="28"/>
                <w:szCs w:val="28"/>
              </w:rPr>
              <w:t>3. Có mặt đúng thành phần liên quan</w:t>
            </w:r>
          </w:p>
        </w:tc>
        <w:tc>
          <w:tcPr>
            <w:tcW w:w="6009" w:type="dxa"/>
            <w:tcBorders>
              <w:top w:val="single" w:sz="6" w:space="0" w:color="8A8A8A"/>
              <w:left w:val="single" w:sz="6" w:space="0" w:color="8A8A8A"/>
              <w:bottom w:val="single" w:sz="6" w:space="0" w:color="8A8A8A"/>
              <w:right w:val="single" w:sz="6" w:space="0" w:color="8A8A8A"/>
            </w:tcBorders>
          </w:tcPr>
          <w:p w14:paraId="3A7D6B14" w14:textId="77777777" w:rsidR="00C46F92" w:rsidRPr="00FD6EC7" w:rsidRDefault="00000000" w:rsidP="00FD6EC7">
            <w:pPr>
              <w:spacing w:before="120" w:after="120"/>
              <w:rPr>
                <w:sz w:val="28"/>
                <w:szCs w:val="28"/>
              </w:rPr>
            </w:pPr>
            <w:r w:rsidRPr="00FD6EC7">
              <w:rPr>
                <w:sz w:val="28"/>
                <w:szCs w:val="28"/>
              </w:rPr>
              <w:t>Nên có đại diện chủ đầu tư/ban quản lý, nhà thầu/đơn vị thi công, tư vấn giám sát hoặc người chứng kiến tùy tình huống thực tế.</w:t>
            </w:r>
          </w:p>
        </w:tc>
      </w:tr>
      <w:tr w:rsidR="00C46F92" w:rsidRPr="00FD6EC7" w14:paraId="4C5010CF" w14:textId="77777777">
        <w:trPr>
          <w:jc w:val="center"/>
        </w:trPr>
        <w:tc>
          <w:tcPr>
            <w:tcW w:w="2948" w:type="dxa"/>
            <w:tcBorders>
              <w:top w:val="single" w:sz="6" w:space="0" w:color="8A8A8A"/>
              <w:left w:val="single" w:sz="6" w:space="0" w:color="8A8A8A"/>
              <w:bottom w:val="single" w:sz="6" w:space="0" w:color="8A8A8A"/>
              <w:right w:val="single" w:sz="6" w:space="0" w:color="8A8A8A"/>
            </w:tcBorders>
          </w:tcPr>
          <w:p w14:paraId="211C7107" w14:textId="77777777" w:rsidR="00C46F92" w:rsidRPr="00FD6EC7" w:rsidRDefault="00000000" w:rsidP="00FD6EC7">
            <w:pPr>
              <w:spacing w:before="120" w:after="120"/>
              <w:rPr>
                <w:sz w:val="28"/>
                <w:szCs w:val="28"/>
              </w:rPr>
            </w:pPr>
            <w:r w:rsidRPr="00FD6EC7">
              <w:rPr>
                <w:b/>
                <w:sz w:val="28"/>
                <w:szCs w:val="28"/>
              </w:rPr>
              <w:t>4. Đọc lại trước khi ký</w:t>
            </w:r>
          </w:p>
        </w:tc>
        <w:tc>
          <w:tcPr>
            <w:tcW w:w="6009" w:type="dxa"/>
            <w:tcBorders>
              <w:top w:val="single" w:sz="6" w:space="0" w:color="8A8A8A"/>
              <w:left w:val="single" w:sz="6" w:space="0" w:color="8A8A8A"/>
              <w:bottom w:val="single" w:sz="6" w:space="0" w:color="8A8A8A"/>
              <w:right w:val="single" w:sz="6" w:space="0" w:color="8A8A8A"/>
            </w:tcBorders>
          </w:tcPr>
          <w:p w14:paraId="5B28EE6F" w14:textId="77777777" w:rsidR="00C46F92" w:rsidRPr="00FD6EC7" w:rsidRDefault="00000000" w:rsidP="00FD6EC7">
            <w:pPr>
              <w:spacing w:before="120" w:after="120"/>
              <w:rPr>
                <w:sz w:val="28"/>
                <w:szCs w:val="28"/>
              </w:rPr>
            </w:pPr>
            <w:r w:rsidRPr="00FD6EC7">
              <w:rPr>
                <w:sz w:val="28"/>
                <w:szCs w:val="28"/>
              </w:rPr>
              <w:t>Trước khi ký, cần đọc lại công khai nội dung biên bản để các bên xác nhận nội dung ghi nhận là đúng với hiện trạng và ý kiến đã trình bày.</w:t>
            </w:r>
          </w:p>
        </w:tc>
      </w:tr>
      <w:tr w:rsidR="00C46F92" w:rsidRPr="00FD6EC7" w14:paraId="1E77E95B" w14:textId="77777777">
        <w:trPr>
          <w:jc w:val="center"/>
        </w:trPr>
        <w:tc>
          <w:tcPr>
            <w:tcW w:w="2948" w:type="dxa"/>
            <w:tcBorders>
              <w:top w:val="single" w:sz="6" w:space="0" w:color="8A8A8A"/>
              <w:left w:val="single" w:sz="6" w:space="0" w:color="8A8A8A"/>
              <w:bottom w:val="single" w:sz="6" w:space="0" w:color="8A8A8A"/>
              <w:right w:val="single" w:sz="6" w:space="0" w:color="8A8A8A"/>
            </w:tcBorders>
          </w:tcPr>
          <w:p w14:paraId="36A1B209" w14:textId="77777777" w:rsidR="00C46F92" w:rsidRPr="00FD6EC7" w:rsidRDefault="00000000" w:rsidP="00FD6EC7">
            <w:pPr>
              <w:spacing w:before="120" w:after="120"/>
              <w:rPr>
                <w:sz w:val="28"/>
                <w:szCs w:val="28"/>
              </w:rPr>
            </w:pPr>
            <w:r w:rsidRPr="00FD6EC7">
              <w:rPr>
                <w:b/>
                <w:sz w:val="28"/>
                <w:szCs w:val="28"/>
              </w:rPr>
              <w:t>5. Lưu cùng hồ sơ liên quan</w:t>
            </w:r>
          </w:p>
        </w:tc>
        <w:tc>
          <w:tcPr>
            <w:tcW w:w="6009" w:type="dxa"/>
            <w:tcBorders>
              <w:top w:val="single" w:sz="6" w:space="0" w:color="8A8A8A"/>
              <w:left w:val="single" w:sz="6" w:space="0" w:color="8A8A8A"/>
              <w:bottom w:val="single" w:sz="6" w:space="0" w:color="8A8A8A"/>
              <w:right w:val="single" w:sz="6" w:space="0" w:color="8A8A8A"/>
            </w:tcBorders>
          </w:tcPr>
          <w:p w14:paraId="7437DF21" w14:textId="77777777" w:rsidR="00C46F92" w:rsidRPr="00FD6EC7" w:rsidRDefault="00000000" w:rsidP="00FD6EC7">
            <w:pPr>
              <w:spacing w:before="120" w:after="120"/>
              <w:rPr>
                <w:sz w:val="28"/>
                <w:szCs w:val="28"/>
              </w:rPr>
            </w:pPr>
            <w:r w:rsidRPr="00FD6EC7">
              <w:rPr>
                <w:sz w:val="28"/>
                <w:szCs w:val="28"/>
              </w:rPr>
              <w:t>Biên bản nên được lưu kèm hợp đồng, bản vẽ, nhật ký thi công, hình ảnh/video, phiếu giao nhận, biên bản nghiệm thu và các trao đổi liên quan để dễ truy xuất.</w:t>
            </w:r>
          </w:p>
        </w:tc>
      </w:tr>
    </w:tbl>
    <w:p w14:paraId="793FFEFA" w14:textId="77777777" w:rsidR="00C46F92" w:rsidRPr="00FD6EC7" w:rsidRDefault="00000000" w:rsidP="00FD6EC7">
      <w:pPr>
        <w:spacing w:before="120" w:after="120"/>
        <w:jc w:val="both"/>
        <w:rPr>
          <w:sz w:val="28"/>
          <w:szCs w:val="28"/>
        </w:rPr>
      </w:pPr>
      <w:r w:rsidRPr="00FD6EC7">
        <w:rPr>
          <w:i/>
          <w:sz w:val="28"/>
          <w:szCs w:val="28"/>
        </w:rPr>
        <w:t>Lưu ý pháp lý: Mẫu này chỉ là biểu mẫu tham khảo cho doanh nghiệp. Tùy dự án, hợp đồng, quy chế nội bộ và yêu cầu của cơ quan/đơn vị liên quan, doanh nghiệp có thể cần điều chỉnh nội dung hoặc xin ý kiến pháp lý trước khi sử dụng trong các vụ việc phức tạp.</w:t>
      </w:r>
    </w:p>
    <w:sectPr w:rsidR="00C46F92" w:rsidRPr="00FD6EC7" w:rsidSect="00034616">
      <w:footerReference w:type="default" r:id="rId8"/>
      <w:pgSz w:w="12240" w:h="15840"/>
      <w:pgMar w:top="1134" w:right="1020"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B95E" w14:textId="77777777" w:rsidR="008A3F06" w:rsidRDefault="008A3F06">
      <w:pPr>
        <w:spacing w:after="0" w:line="240" w:lineRule="auto"/>
      </w:pPr>
      <w:r>
        <w:separator/>
      </w:r>
    </w:p>
  </w:endnote>
  <w:endnote w:type="continuationSeparator" w:id="0">
    <w:p w14:paraId="0138C426" w14:textId="77777777" w:rsidR="008A3F06" w:rsidRDefault="008A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FF9F" w14:textId="5F981A25" w:rsidR="00C46F92" w:rsidRDefault="00C46F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B0D9" w14:textId="77777777" w:rsidR="008A3F06" w:rsidRDefault="008A3F06">
      <w:pPr>
        <w:spacing w:after="0" w:line="240" w:lineRule="auto"/>
      </w:pPr>
      <w:r>
        <w:separator/>
      </w:r>
    </w:p>
  </w:footnote>
  <w:footnote w:type="continuationSeparator" w:id="0">
    <w:p w14:paraId="65A8F9B4" w14:textId="77777777" w:rsidR="008A3F06" w:rsidRDefault="008A3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8072304">
    <w:abstractNumId w:val="8"/>
  </w:num>
  <w:num w:numId="2" w16cid:durableId="599028485">
    <w:abstractNumId w:val="6"/>
  </w:num>
  <w:num w:numId="3" w16cid:durableId="1165707564">
    <w:abstractNumId w:val="5"/>
  </w:num>
  <w:num w:numId="4" w16cid:durableId="1822190077">
    <w:abstractNumId w:val="4"/>
  </w:num>
  <w:num w:numId="5" w16cid:durableId="1912039152">
    <w:abstractNumId w:val="7"/>
  </w:num>
  <w:num w:numId="6" w16cid:durableId="604075335">
    <w:abstractNumId w:val="3"/>
  </w:num>
  <w:num w:numId="7" w16cid:durableId="1560558181">
    <w:abstractNumId w:val="2"/>
  </w:num>
  <w:num w:numId="8" w16cid:durableId="888537425">
    <w:abstractNumId w:val="1"/>
  </w:num>
  <w:num w:numId="9" w16cid:durableId="29930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033E"/>
    <w:rsid w:val="0068571B"/>
    <w:rsid w:val="00734E40"/>
    <w:rsid w:val="008A3F06"/>
    <w:rsid w:val="00AA1D8D"/>
    <w:rsid w:val="00B47730"/>
    <w:rsid w:val="00C46F92"/>
    <w:rsid w:val="00CB0664"/>
    <w:rsid w:val="00FC693F"/>
    <w:rsid w:val="00FD6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00094"/>
  <w14:defaultImageDpi w14:val="300"/>
  <w15:docId w15:val="{50526420-A9CA-4516-B461-36C4ACDA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Mẫu biên bản hiện trường thi công xây dựng 2026</vt:lpstr>
    </vt:vector>
  </TitlesOfParts>
  <Manager/>
  <Company/>
  <LinksUpToDate>false</LinksUpToDate>
  <CharactersWithSpaces>5161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biên bản hiện trường thi công xây dựng 2026</dc:title>
  <dc:subject>Biên bản hiện trường thi công xây dựng</dc:subject>
  <dc:creator>OpenAI</dc:creator>
  <cp:keywords>biên bản hiện trường, thi công xây dựng, mẫu Word</cp:keywords>
  <dc:description>generated by python-docx</dc:description>
  <cp:lastModifiedBy>Mai Lan</cp:lastModifiedBy>
  <cp:revision>2</cp:revision>
  <dcterms:created xsi:type="dcterms:W3CDTF">2013-12-23T23:15:00Z</dcterms:created>
  <dcterms:modified xsi:type="dcterms:W3CDTF">2026-07-08T02:14:00Z</dcterms:modified>
  <cp:category/>
</cp:coreProperties>
</file>