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4082"/>
        <w:gridCol w:w="5475"/>
      </w:tblGrid>
      <w:tr w:rsidR="00AB72F8" w14:paraId="3DBD70DB" w14:textId="77777777" w:rsidTr="000B716D">
        <w:trPr>
          <w:jc w:val="center"/>
        </w:trPr>
        <w:tc>
          <w:tcPr>
            <w:tcW w:w="4082" w:type="dxa"/>
            <w:tcBorders>
              <w:top w:val="nil"/>
              <w:left w:val="nil"/>
              <w:bottom w:val="nil"/>
              <w:right w:val="nil"/>
            </w:tcBorders>
          </w:tcPr>
          <w:p w14:paraId="2791E6B3" w14:textId="77777777" w:rsidR="00AB72F8" w:rsidRDefault="00000000">
            <w:pPr>
              <w:jc w:val="center"/>
            </w:pPr>
            <w:r>
              <w:rPr>
                <w:b/>
              </w:rPr>
              <w:t>TÊN ĐƠN VỊ/DOANH NGHIỆP</w:t>
            </w:r>
            <w:r>
              <w:br/>
              <w:t>Số: ……/BBBGMB-……</w:t>
            </w:r>
          </w:p>
        </w:tc>
        <w:tc>
          <w:tcPr>
            <w:tcW w:w="5475" w:type="dxa"/>
            <w:tcBorders>
              <w:top w:val="nil"/>
              <w:left w:val="nil"/>
              <w:bottom w:val="nil"/>
              <w:right w:val="nil"/>
            </w:tcBorders>
          </w:tcPr>
          <w:p w14:paraId="234C35EC" w14:textId="77777777" w:rsidR="00AB72F8" w:rsidRDefault="00000000">
            <w:pPr>
              <w:jc w:val="center"/>
            </w:pPr>
            <w:r>
              <w:rPr>
                <w:b/>
              </w:rPr>
              <w:t>CỘNG HÒA XÃ HỘI CHỦ NGHĨA VIỆT NAM</w:t>
            </w:r>
            <w:r>
              <w:br/>
            </w:r>
            <w:r>
              <w:rPr>
                <w:b/>
              </w:rPr>
              <w:t>Độc lập - Tự do - Hạnh phúc</w:t>
            </w:r>
            <w:r>
              <w:br/>
              <w:t>----------------</w:t>
            </w:r>
          </w:p>
        </w:tc>
      </w:tr>
    </w:tbl>
    <w:p w14:paraId="279F5E66" w14:textId="77777777" w:rsidR="00AB72F8" w:rsidRDefault="00000000">
      <w:pPr>
        <w:jc w:val="right"/>
      </w:pPr>
      <w:r>
        <w:rPr>
          <w:i/>
        </w:rPr>
        <w:t>………, ngày …… tháng …… năm 2026</w:t>
      </w:r>
    </w:p>
    <w:p w14:paraId="27F5248E" w14:textId="77777777" w:rsidR="00AB72F8" w:rsidRDefault="00000000">
      <w:pPr>
        <w:jc w:val="center"/>
      </w:pPr>
      <w:r>
        <w:rPr>
          <w:b/>
          <w:sz w:val="28"/>
        </w:rPr>
        <w:t>BIÊN BẢN BÀN GIAO MẶT BẰNG THI CÔNG</w:t>
      </w:r>
    </w:p>
    <w:p w14:paraId="685105B1" w14:textId="77777777" w:rsidR="00AB72F8" w:rsidRDefault="00000000">
      <w:pPr>
        <w:spacing w:before="140" w:after="80"/>
      </w:pPr>
      <w:r>
        <w:rPr>
          <w:b/>
        </w:rPr>
        <w:t>I. THÔNG TIN CHUNG</w:t>
      </w:r>
    </w:p>
    <w:p w14:paraId="075453AF" w14:textId="77777777" w:rsidR="00AB72F8" w:rsidRDefault="00000000">
      <w:pPr>
        <w:spacing w:after="60"/>
      </w:pPr>
      <w:r>
        <w:rPr>
          <w:b/>
        </w:rPr>
        <w:t>Tên công trình/dự án:</w:t>
      </w:r>
      <w:r>
        <w:t xml:space="preserve"> ................................................................................................</w:t>
      </w:r>
    </w:p>
    <w:p w14:paraId="491B2821" w14:textId="77777777" w:rsidR="00AB72F8" w:rsidRDefault="00000000">
      <w:pPr>
        <w:spacing w:after="60"/>
      </w:pPr>
      <w:r>
        <w:rPr>
          <w:b/>
        </w:rPr>
        <w:t>Hạng mục/gói thầu liên quan:</w:t>
      </w:r>
      <w:r>
        <w:t xml:space="preserve"> .......................................................................................</w:t>
      </w:r>
    </w:p>
    <w:p w14:paraId="31DF65BD" w14:textId="77777777" w:rsidR="00AB72F8" w:rsidRDefault="00000000">
      <w:pPr>
        <w:spacing w:after="60"/>
      </w:pPr>
      <w:r>
        <w:rPr>
          <w:b/>
        </w:rPr>
        <w:t>Địa điểm mặt bằng thi công:</w:t>
      </w:r>
      <w:r>
        <w:t xml:space="preserve"> ........................................................................................</w:t>
      </w:r>
    </w:p>
    <w:p w14:paraId="624EBEC7" w14:textId="77777777" w:rsidR="00AB72F8" w:rsidRDefault="00000000">
      <w:pPr>
        <w:spacing w:after="60"/>
      </w:pPr>
      <w:r>
        <w:rPr>
          <w:b/>
        </w:rPr>
        <w:t>Thời gian bàn giao:</w:t>
      </w:r>
      <w:r>
        <w:t xml:space="preserve"> Vào hồi …… giờ …… phút, ngày …… tháng …… năm 2026</w:t>
      </w:r>
    </w:p>
    <w:p w14:paraId="01F9BE33" w14:textId="77777777" w:rsidR="00AB72F8" w:rsidRDefault="00000000">
      <w:pPr>
        <w:spacing w:after="60"/>
      </w:pPr>
      <w:r>
        <w:rPr>
          <w:b/>
        </w:rPr>
        <w:t>Căn cứ bàn giao:</w:t>
      </w:r>
      <w:r>
        <w:t xml:space="preserve"> Hợp đồng số …………; phụ lục/đề nghị bàn giao số …………; bản vẽ/hồ sơ thiết kế …………; tài liệu khác: …………</w:t>
      </w:r>
    </w:p>
    <w:p w14:paraId="65025F33" w14:textId="77777777" w:rsidR="00AB72F8" w:rsidRDefault="00000000">
      <w:pPr>
        <w:spacing w:before="140" w:after="80"/>
      </w:pPr>
      <w:r>
        <w:rPr>
          <w:b/>
        </w:rPr>
        <w:t>II. THÀNH PHẦN THAM GIA BÀN GIAO</w:t>
      </w:r>
    </w:p>
    <w:p w14:paraId="270B1BF8" w14:textId="77777777" w:rsidR="00AB72F8" w:rsidRDefault="00000000">
      <w:pPr>
        <w:spacing w:after="80"/>
      </w:pPr>
      <w:r>
        <w:t>Các bên tham gia bàn giao mặt bằng gồm:</w:t>
      </w:r>
    </w:p>
    <w:tbl>
      <w:tblPr>
        <w:tblW w:w="0" w:type="auto"/>
        <w:jc w:val="center"/>
        <w:shd w:val="clear" w:color="auto" w:fill="FFFFFF" w:themeFill="background1"/>
        <w:tblLook w:val="04A0" w:firstRow="1" w:lastRow="0" w:firstColumn="1" w:lastColumn="0" w:noHBand="0" w:noVBand="1"/>
      </w:tblPr>
      <w:tblGrid>
        <w:gridCol w:w="608"/>
        <w:gridCol w:w="2154"/>
        <w:gridCol w:w="2154"/>
        <w:gridCol w:w="2154"/>
        <w:gridCol w:w="1928"/>
      </w:tblGrid>
      <w:tr w:rsidR="00AB72F8" w14:paraId="0E8D8DBE" w14:textId="77777777" w:rsidTr="000B716D">
        <w:trPr>
          <w:jc w:val="center"/>
        </w:trPr>
        <w:tc>
          <w:tcPr>
            <w:tcW w:w="567"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703CCDE9" w14:textId="77777777" w:rsidR="00AB72F8" w:rsidRDefault="00000000">
            <w:pPr>
              <w:spacing w:after="0" w:line="240" w:lineRule="auto"/>
              <w:jc w:val="center"/>
            </w:pPr>
            <w:r>
              <w:rPr>
                <w:sz w:val="22"/>
              </w:rPr>
              <w:t>STT</w:t>
            </w: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67B45529" w14:textId="77777777" w:rsidR="00AB72F8" w:rsidRDefault="00000000">
            <w:pPr>
              <w:spacing w:after="0" w:line="240" w:lineRule="auto"/>
              <w:jc w:val="center"/>
            </w:pPr>
            <w:r>
              <w:rPr>
                <w:sz w:val="22"/>
              </w:rPr>
              <w:t>Bên/Đơn vị</w:t>
            </w: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0C33E6EE" w14:textId="77777777" w:rsidR="00AB72F8" w:rsidRDefault="00000000">
            <w:pPr>
              <w:spacing w:after="0" w:line="240" w:lineRule="auto"/>
              <w:jc w:val="center"/>
            </w:pPr>
            <w:r>
              <w:rPr>
                <w:sz w:val="22"/>
              </w:rPr>
              <w:t>Người đại diện</w:t>
            </w: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3E2EF48E" w14:textId="77777777" w:rsidR="00AB72F8" w:rsidRDefault="00000000">
            <w:pPr>
              <w:spacing w:after="0" w:line="240" w:lineRule="auto"/>
              <w:jc w:val="center"/>
            </w:pPr>
            <w:r>
              <w:rPr>
                <w:sz w:val="22"/>
              </w:rPr>
              <w:t>Chức vụ/Vai trò</w:t>
            </w:r>
          </w:p>
        </w:tc>
        <w:tc>
          <w:tcPr>
            <w:tcW w:w="1928"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2A68B8FD" w14:textId="77777777" w:rsidR="00AB72F8" w:rsidRDefault="00000000">
            <w:pPr>
              <w:spacing w:after="0" w:line="240" w:lineRule="auto"/>
              <w:jc w:val="center"/>
            </w:pPr>
            <w:r>
              <w:rPr>
                <w:sz w:val="22"/>
              </w:rPr>
              <w:t>Ký xác nhận</w:t>
            </w:r>
          </w:p>
        </w:tc>
      </w:tr>
      <w:tr w:rsidR="00AB72F8" w14:paraId="28CAE130" w14:textId="77777777" w:rsidTr="000B716D">
        <w:trPr>
          <w:jc w:val="center"/>
        </w:trPr>
        <w:tc>
          <w:tcPr>
            <w:tcW w:w="567"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67835E9B" w14:textId="77777777" w:rsidR="00AB72F8" w:rsidRDefault="00000000">
            <w:pPr>
              <w:spacing w:after="0" w:line="240" w:lineRule="auto"/>
            </w:pPr>
            <w:r>
              <w:rPr>
                <w:sz w:val="22"/>
              </w:rPr>
              <w:t>1</w:t>
            </w: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35D13D12" w14:textId="77777777" w:rsidR="00AB72F8" w:rsidRDefault="00AB72F8">
            <w:pPr>
              <w:spacing w:after="0" w:line="240" w:lineRule="auto"/>
            </w:pP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3720B06F" w14:textId="77777777" w:rsidR="00AB72F8" w:rsidRDefault="00AB72F8">
            <w:pPr>
              <w:spacing w:after="0" w:line="240" w:lineRule="auto"/>
            </w:pP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7C1D6471" w14:textId="77777777" w:rsidR="00AB72F8" w:rsidRDefault="00AB72F8">
            <w:pPr>
              <w:spacing w:after="0" w:line="240" w:lineRule="auto"/>
            </w:pPr>
          </w:p>
        </w:tc>
        <w:tc>
          <w:tcPr>
            <w:tcW w:w="1928"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0EA34641" w14:textId="77777777" w:rsidR="00AB72F8" w:rsidRDefault="00AB72F8">
            <w:pPr>
              <w:spacing w:after="0" w:line="240" w:lineRule="auto"/>
            </w:pPr>
          </w:p>
        </w:tc>
      </w:tr>
      <w:tr w:rsidR="00AB72F8" w14:paraId="2E2065B0" w14:textId="77777777" w:rsidTr="000B716D">
        <w:trPr>
          <w:jc w:val="center"/>
        </w:trPr>
        <w:tc>
          <w:tcPr>
            <w:tcW w:w="567"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0A2DC369" w14:textId="77777777" w:rsidR="00AB72F8" w:rsidRDefault="00000000">
            <w:pPr>
              <w:spacing w:after="0" w:line="240" w:lineRule="auto"/>
            </w:pPr>
            <w:r>
              <w:rPr>
                <w:sz w:val="22"/>
              </w:rPr>
              <w:t>2</w:t>
            </w: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18AE45E0" w14:textId="77777777" w:rsidR="00AB72F8" w:rsidRDefault="00AB72F8">
            <w:pPr>
              <w:spacing w:after="0" w:line="240" w:lineRule="auto"/>
            </w:pP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70BB54B9" w14:textId="77777777" w:rsidR="00AB72F8" w:rsidRDefault="00AB72F8">
            <w:pPr>
              <w:spacing w:after="0" w:line="240" w:lineRule="auto"/>
            </w:pP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5DAE3FCE" w14:textId="77777777" w:rsidR="00AB72F8" w:rsidRDefault="00AB72F8">
            <w:pPr>
              <w:spacing w:after="0" w:line="240" w:lineRule="auto"/>
            </w:pPr>
          </w:p>
        </w:tc>
        <w:tc>
          <w:tcPr>
            <w:tcW w:w="1928"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00D2B2C2" w14:textId="77777777" w:rsidR="00AB72F8" w:rsidRDefault="00AB72F8">
            <w:pPr>
              <w:spacing w:after="0" w:line="240" w:lineRule="auto"/>
            </w:pPr>
          </w:p>
        </w:tc>
      </w:tr>
      <w:tr w:rsidR="00AB72F8" w14:paraId="7431B9FF" w14:textId="77777777" w:rsidTr="000B716D">
        <w:trPr>
          <w:jc w:val="center"/>
        </w:trPr>
        <w:tc>
          <w:tcPr>
            <w:tcW w:w="567"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2BE9E708" w14:textId="77777777" w:rsidR="00AB72F8" w:rsidRDefault="00000000">
            <w:pPr>
              <w:spacing w:after="0" w:line="240" w:lineRule="auto"/>
            </w:pPr>
            <w:r>
              <w:rPr>
                <w:sz w:val="22"/>
              </w:rPr>
              <w:t>3</w:t>
            </w: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4750F7EF" w14:textId="77777777" w:rsidR="00AB72F8" w:rsidRDefault="00AB72F8">
            <w:pPr>
              <w:spacing w:after="0" w:line="240" w:lineRule="auto"/>
            </w:pP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08445BBD" w14:textId="77777777" w:rsidR="00AB72F8" w:rsidRDefault="00AB72F8">
            <w:pPr>
              <w:spacing w:after="0" w:line="240" w:lineRule="auto"/>
            </w:pP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41801D9A" w14:textId="77777777" w:rsidR="00AB72F8" w:rsidRDefault="00AB72F8">
            <w:pPr>
              <w:spacing w:after="0" w:line="240" w:lineRule="auto"/>
            </w:pPr>
          </w:p>
        </w:tc>
        <w:tc>
          <w:tcPr>
            <w:tcW w:w="1928"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6AFC82C5" w14:textId="77777777" w:rsidR="00AB72F8" w:rsidRDefault="00AB72F8">
            <w:pPr>
              <w:spacing w:after="0" w:line="240" w:lineRule="auto"/>
            </w:pPr>
          </w:p>
        </w:tc>
      </w:tr>
      <w:tr w:rsidR="00AB72F8" w14:paraId="200763C6" w14:textId="77777777" w:rsidTr="000B716D">
        <w:trPr>
          <w:jc w:val="center"/>
        </w:trPr>
        <w:tc>
          <w:tcPr>
            <w:tcW w:w="567"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32B96459" w14:textId="77777777" w:rsidR="00AB72F8" w:rsidRDefault="00000000">
            <w:pPr>
              <w:spacing w:after="0" w:line="240" w:lineRule="auto"/>
            </w:pPr>
            <w:r>
              <w:rPr>
                <w:sz w:val="22"/>
              </w:rPr>
              <w:t>4</w:t>
            </w: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0D4B75CA" w14:textId="77777777" w:rsidR="00AB72F8" w:rsidRDefault="00AB72F8">
            <w:pPr>
              <w:spacing w:after="0" w:line="240" w:lineRule="auto"/>
            </w:pP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22F2767D" w14:textId="77777777" w:rsidR="00AB72F8" w:rsidRDefault="00AB72F8">
            <w:pPr>
              <w:spacing w:after="0" w:line="240" w:lineRule="auto"/>
            </w:pP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4AB8646A" w14:textId="77777777" w:rsidR="00AB72F8" w:rsidRDefault="00AB72F8">
            <w:pPr>
              <w:spacing w:after="0" w:line="240" w:lineRule="auto"/>
            </w:pPr>
          </w:p>
        </w:tc>
        <w:tc>
          <w:tcPr>
            <w:tcW w:w="1928"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1EF10988" w14:textId="77777777" w:rsidR="00AB72F8" w:rsidRDefault="00AB72F8">
            <w:pPr>
              <w:spacing w:after="0" w:line="240" w:lineRule="auto"/>
            </w:pPr>
          </w:p>
        </w:tc>
      </w:tr>
      <w:tr w:rsidR="00AB72F8" w14:paraId="06AF83B5" w14:textId="77777777" w:rsidTr="000B716D">
        <w:trPr>
          <w:jc w:val="center"/>
        </w:trPr>
        <w:tc>
          <w:tcPr>
            <w:tcW w:w="567"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568B73B4" w14:textId="77777777" w:rsidR="00AB72F8" w:rsidRDefault="00000000">
            <w:pPr>
              <w:spacing w:after="0" w:line="240" w:lineRule="auto"/>
            </w:pPr>
            <w:r>
              <w:rPr>
                <w:sz w:val="22"/>
              </w:rPr>
              <w:t>5</w:t>
            </w: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3EE292E3" w14:textId="77777777" w:rsidR="00AB72F8" w:rsidRDefault="00AB72F8">
            <w:pPr>
              <w:spacing w:after="0" w:line="240" w:lineRule="auto"/>
            </w:pP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1529E7C8" w14:textId="77777777" w:rsidR="00AB72F8" w:rsidRDefault="00AB72F8">
            <w:pPr>
              <w:spacing w:after="0" w:line="240" w:lineRule="auto"/>
            </w:pP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03ADAAEB" w14:textId="77777777" w:rsidR="00AB72F8" w:rsidRDefault="00AB72F8">
            <w:pPr>
              <w:spacing w:after="0" w:line="240" w:lineRule="auto"/>
            </w:pPr>
          </w:p>
        </w:tc>
        <w:tc>
          <w:tcPr>
            <w:tcW w:w="1928"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3882A2E2" w14:textId="77777777" w:rsidR="00AB72F8" w:rsidRDefault="00AB72F8">
            <w:pPr>
              <w:spacing w:after="0" w:line="240" w:lineRule="auto"/>
            </w:pPr>
          </w:p>
        </w:tc>
      </w:tr>
      <w:tr w:rsidR="00AB72F8" w14:paraId="5AE74F37" w14:textId="77777777" w:rsidTr="000B716D">
        <w:trPr>
          <w:jc w:val="center"/>
        </w:trPr>
        <w:tc>
          <w:tcPr>
            <w:tcW w:w="567"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165C74CC" w14:textId="77777777" w:rsidR="00AB72F8" w:rsidRDefault="00000000">
            <w:pPr>
              <w:spacing w:after="0" w:line="240" w:lineRule="auto"/>
            </w:pPr>
            <w:r>
              <w:rPr>
                <w:sz w:val="22"/>
              </w:rPr>
              <w:t>6</w:t>
            </w: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73F978DE" w14:textId="77777777" w:rsidR="00AB72F8" w:rsidRDefault="00AB72F8">
            <w:pPr>
              <w:spacing w:after="0" w:line="240" w:lineRule="auto"/>
            </w:pP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449ED6C8" w14:textId="77777777" w:rsidR="00AB72F8" w:rsidRDefault="00AB72F8">
            <w:pPr>
              <w:spacing w:after="0" w:line="240" w:lineRule="auto"/>
            </w:pP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1CA2937F" w14:textId="77777777" w:rsidR="00AB72F8" w:rsidRDefault="00AB72F8">
            <w:pPr>
              <w:spacing w:after="0" w:line="240" w:lineRule="auto"/>
            </w:pPr>
          </w:p>
        </w:tc>
        <w:tc>
          <w:tcPr>
            <w:tcW w:w="1928"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240124A3" w14:textId="77777777" w:rsidR="00AB72F8" w:rsidRDefault="00AB72F8">
            <w:pPr>
              <w:spacing w:after="0" w:line="240" w:lineRule="auto"/>
            </w:pPr>
          </w:p>
        </w:tc>
      </w:tr>
      <w:tr w:rsidR="00AB72F8" w14:paraId="092A046A" w14:textId="77777777" w:rsidTr="000B716D">
        <w:trPr>
          <w:jc w:val="center"/>
        </w:trPr>
        <w:tc>
          <w:tcPr>
            <w:tcW w:w="567"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76D6CE30" w14:textId="77777777" w:rsidR="00AB72F8" w:rsidRDefault="00000000">
            <w:pPr>
              <w:spacing w:after="0" w:line="240" w:lineRule="auto"/>
            </w:pPr>
            <w:r>
              <w:rPr>
                <w:sz w:val="22"/>
              </w:rPr>
              <w:t>7</w:t>
            </w: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29B10625" w14:textId="77777777" w:rsidR="00AB72F8" w:rsidRDefault="00AB72F8">
            <w:pPr>
              <w:spacing w:after="0" w:line="240" w:lineRule="auto"/>
            </w:pP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074572EA" w14:textId="77777777" w:rsidR="00AB72F8" w:rsidRDefault="00AB72F8">
            <w:pPr>
              <w:spacing w:after="0" w:line="240" w:lineRule="auto"/>
            </w:pPr>
          </w:p>
        </w:tc>
        <w:tc>
          <w:tcPr>
            <w:tcW w:w="2154"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0E563AB3" w14:textId="77777777" w:rsidR="00AB72F8" w:rsidRDefault="00AB72F8">
            <w:pPr>
              <w:spacing w:after="0" w:line="240" w:lineRule="auto"/>
            </w:pPr>
          </w:p>
        </w:tc>
        <w:tc>
          <w:tcPr>
            <w:tcW w:w="1928" w:type="dxa"/>
            <w:tcBorders>
              <w:top w:val="single" w:sz="6" w:space="0" w:color="8A8A8A"/>
              <w:left w:val="single" w:sz="6" w:space="0" w:color="8A8A8A"/>
              <w:bottom w:val="single" w:sz="6" w:space="0" w:color="8A8A8A"/>
              <w:right w:val="single" w:sz="6" w:space="0" w:color="8A8A8A"/>
            </w:tcBorders>
            <w:shd w:val="clear" w:color="auto" w:fill="FFFFFF" w:themeFill="background1"/>
            <w:vAlign w:val="center"/>
          </w:tcPr>
          <w:p w14:paraId="1D16A7A4" w14:textId="77777777" w:rsidR="00AB72F8" w:rsidRDefault="00AB72F8">
            <w:pPr>
              <w:spacing w:after="0" w:line="240" w:lineRule="auto"/>
            </w:pPr>
          </w:p>
        </w:tc>
      </w:tr>
    </w:tbl>
    <w:p w14:paraId="2BF81513" w14:textId="77777777" w:rsidR="00AB72F8" w:rsidRDefault="00000000">
      <w:pPr>
        <w:spacing w:before="140" w:after="80"/>
      </w:pPr>
      <w:r>
        <w:rPr>
          <w:b/>
        </w:rPr>
        <w:t>III. NỘI DUNG BÀN GIAO MẶT BẰNG</w:t>
      </w:r>
    </w:p>
    <w:tbl>
      <w:tblPr>
        <w:tblW w:w="10242" w:type="dxa"/>
        <w:jc w:val="center"/>
        <w:shd w:val="clear" w:color="auto" w:fill="FFFFFF" w:themeFill="background1"/>
        <w:tblLook w:val="04A0" w:firstRow="1" w:lastRow="0" w:firstColumn="1" w:lastColumn="0" w:noHBand="0" w:noVBand="1"/>
      </w:tblPr>
      <w:tblGrid>
        <w:gridCol w:w="1226"/>
        <w:gridCol w:w="9016"/>
      </w:tblGrid>
      <w:tr w:rsidR="00AB72F8" w14:paraId="6CA4AB87" w14:textId="77777777" w:rsidTr="000B716D">
        <w:trPr>
          <w:jc w:val="center"/>
        </w:trPr>
        <w:tc>
          <w:tcPr>
            <w:tcW w:w="1226"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674D4714" w14:textId="77777777" w:rsidR="00AB72F8" w:rsidRDefault="00000000" w:rsidP="000B716D">
            <w:pPr>
              <w:spacing w:after="20"/>
              <w:jc w:val="center"/>
            </w:pPr>
            <w:r>
              <w:rPr>
                <w:b/>
                <w:sz w:val="22"/>
              </w:rPr>
              <w:t>Nội dung</w:t>
            </w:r>
          </w:p>
        </w:tc>
        <w:tc>
          <w:tcPr>
            <w:tcW w:w="9016"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1AACA78E" w14:textId="77777777" w:rsidR="00AB72F8" w:rsidRDefault="00000000" w:rsidP="000B716D">
            <w:pPr>
              <w:spacing w:after="20"/>
              <w:jc w:val="center"/>
            </w:pPr>
            <w:r>
              <w:rPr>
                <w:b/>
                <w:sz w:val="22"/>
              </w:rPr>
              <w:t>Thông tin ghi nhận</w:t>
            </w:r>
          </w:p>
        </w:tc>
      </w:tr>
      <w:tr w:rsidR="00AB72F8" w14:paraId="7312D630" w14:textId="77777777" w:rsidTr="000B716D">
        <w:trPr>
          <w:jc w:val="center"/>
        </w:trPr>
        <w:tc>
          <w:tcPr>
            <w:tcW w:w="1226"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04555C0C" w14:textId="77777777" w:rsidR="00AB72F8" w:rsidRDefault="00000000" w:rsidP="000B716D">
            <w:pPr>
              <w:spacing w:after="20"/>
            </w:pPr>
            <w:r>
              <w:rPr>
                <w:b/>
                <w:sz w:val="22"/>
              </w:rPr>
              <w:t>1. Phạm vi mặt bằng bàn giao</w:t>
            </w:r>
          </w:p>
        </w:tc>
        <w:tc>
          <w:tcPr>
            <w:tcW w:w="9016"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59B8F187" w14:textId="77777777" w:rsidR="00AB72F8" w:rsidRDefault="00000000" w:rsidP="000B716D">
            <w:pPr>
              <w:spacing w:after="40"/>
            </w:pPr>
            <w:r>
              <w:rPr>
                <w:sz w:val="22"/>
              </w:rPr>
              <w:t>Ghi rõ khu vực, tầng, phòng, tuyến, mốc giới, diện tích, tọa độ/mặt bằng tham chiếu, vị trí tiếp giáp hoặc phạm vi theo bản vẽ.</w:t>
            </w:r>
          </w:p>
          <w:p w14:paraId="2716B896" w14:textId="21F51EAC" w:rsidR="00AB72F8" w:rsidRDefault="00000000" w:rsidP="000B716D">
            <w:pPr>
              <w:spacing w:after="40"/>
            </w:pPr>
            <w:r>
              <w:rPr>
                <w:sz w:val="22"/>
              </w:rPr>
              <w:t>...............................................................................................................................................................</w:t>
            </w:r>
          </w:p>
          <w:p w14:paraId="2DB42597" w14:textId="53A66A00" w:rsidR="00AB72F8" w:rsidRDefault="00000000" w:rsidP="000B716D">
            <w:pPr>
              <w:spacing w:after="40"/>
            </w:pPr>
            <w:r>
              <w:rPr>
                <w:sz w:val="22"/>
              </w:rPr>
              <w:t>...............................................................................................................................................................</w:t>
            </w:r>
          </w:p>
        </w:tc>
      </w:tr>
      <w:tr w:rsidR="00AB72F8" w14:paraId="089A2EDA" w14:textId="77777777" w:rsidTr="000B716D">
        <w:trPr>
          <w:jc w:val="center"/>
        </w:trPr>
        <w:tc>
          <w:tcPr>
            <w:tcW w:w="1226"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34AFE274" w14:textId="77777777" w:rsidR="00AB72F8" w:rsidRDefault="00000000" w:rsidP="000B716D">
            <w:pPr>
              <w:spacing w:after="20"/>
            </w:pPr>
            <w:r>
              <w:rPr>
                <w:b/>
                <w:sz w:val="22"/>
              </w:rPr>
              <w:t>2. Tình trạng mặt bằng tại thời điểm bàn giao</w:t>
            </w:r>
          </w:p>
        </w:tc>
        <w:tc>
          <w:tcPr>
            <w:tcW w:w="9016"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5A8F4F16" w14:textId="77777777" w:rsidR="00AB72F8" w:rsidRDefault="00000000" w:rsidP="000B716D">
            <w:pPr>
              <w:spacing w:after="40"/>
            </w:pPr>
            <w:r>
              <w:rPr>
                <w:sz w:val="22"/>
              </w:rPr>
              <w:t>Mô tả hiện trạng thực tế: nền/sàn, tường, trần, mái, hệ thống điện, nước, PCCC, chiếu sáng, lối ra vào, đường vận chuyển vật tư, khu vực tập kết, tài sản/vật tư còn tồn tại.</w:t>
            </w:r>
          </w:p>
          <w:p w14:paraId="46D9DBC1" w14:textId="77777777" w:rsidR="00AB72F8" w:rsidRDefault="00000000" w:rsidP="000B716D">
            <w:pPr>
              <w:spacing w:after="40"/>
            </w:pPr>
            <w:r>
              <w:rPr>
                <w:sz w:val="22"/>
              </w:rPr>
              <w:t>................................................................................................................................................................</w:t>
            </w:r>
          </w:p>
          <w:p w14:paraId="2ED05002" w14:textId="19619985" w:rsidR="00AB72F8" w:rsidRDefault="00000000" w:rsidP="000B716D">
            <w:pPr>
              <w:spacing w:after="40"/>
            </w:pPr>
            <w:r>
              <w:rPr>
                <w:sz w:val="22"/>
              </w:rPr>
              <w:t>...............................................................................................................................................................</w:t>
            </w:r>
          </w:p>
        </w:tc>
      </w:tr>
      <w:tr w:rsidR="00AB72F8" w14:paraId="3A188B12" w14:textId="77777777" w:rsidTr="000B716D">
        <w:trPr>
          <w:jc w:val="center"/>
        </w:trPr>
        <w:tc>
          <w:tcPr>
            <w:tcW w:w="1226"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1E0417AC" w14:textId="77777777" w:rsidR="00AB72F8" w:rsidRDefault="00000000" w:rsidP="000B716D">
            <w:pPr>
              <w:spacing w:after="20"/>
            </w:pPr>
            <w:r>
              <w:rPr>
                <w:b/>
                <w:sz w:val="22"/>
              </w:rPr>
              <w:t>3. Điều kiện thi công được bàn giao</w:t>
            </w:r>
          </w:p>
        </w:tc>
        <w:tc>
          <w:tcPr>
            <w:tcW w:w="9016"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1E0CD6FC" w14:textId="77777777" w:rsidR="00AB72F8" w:rsidRDefault="00000000" w:rsidP="000B716D">
            <w:pPr>
              <w:spacing w:after="40"/>
            </w:pPr>
            <w:r>
              <w:rPr>
                <w:sz w:val="22"/>
              </w:rPr>
              <w:t>Mặt bằng đủ/chưa đủ điều kiện thi công; điều kiện cấp điện, cấp nước, an toàn lao động, phòng cháy chữa cháy, bảo vệ tài sản, an ninh, vệ sinh môi trường, giờ thi công được phép.</w:t>
            </w:r>
          </w:p>
          <w:p w14:paraId="6DA04F8B" w14:textId="77777777" w:rsidR="00AB72F8" w:rsidRDefault="00000000" w:rsidP="000B716D">
            <w:pPr>
              <w:spacing w:after="40"/>
            </w:pPr>
            <w:r>
              <w:rPr>
                <w:sz w:val="22"/>
              </w:rPr>
              <w:t>................................................................................................................................................................</w:t>
            </w:r>
          </w:p>
        </w:tc>
      </w:tr>
      <w:tr w:rsidR="00AB72F8" w14:paraId="2F19F871" w14:textId="77777777" w:rsidTr="000B716D">
        <w:trPr>
          <w:jc w:val="center"/>
        </w:trPr>
        <w:tc>
          <w:tcPr>
            <w:tcW w:w="1226"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5A9C09E1" w14:textId="77777777" w:rsidR="00AB72F8" w:rsidRDefault="00000000" w:rsidP="000B716D">
            <w:pPr>
              <w:spacing w:after="20"/>
            </w:pPr>
            <w:r>
              <w:rPr>
                <w:b/>
                <w:sz w:val="22"/>
              </w:rPr>
              <w:t xml:space="preserve">4. Hồ sơ, tài liệu, tài </w:t>
            </w:r>
            <w:r>
              <w:rPr>
                <w:b/>
                <w:sz w:val="22"/>
              </w:rPr>
              <w:lastRenderedPageBreak/>
              <w:t>sản bàn giao kèm theo</w:t>
            </w:r>
          </w:p>
        </w:tc>
        <w:tc>
          <w:tcPr>
            <w:tcW w:w="9016"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2F33DC7F" w14:textId="77777777" w:rsidR="00AB72F8" w:rsidRDefault="00000000" w:rsidP="000B716D">
            <w:pPr>
              <w:spacing w:after="40"/>
            </w:pPr>
            <w:r>
              <w:rPr>
                <w:sz w:val="22"/>
              </w:rPr>
              <w:lastRenderedPageBreak/>
              <w:t>Bản vẽ, hồ sơ thiết kế, mốc giới, chìa khóa/thẻ ra vào, sơ đồ cấp điện/nước, giấy phép/phiếu chấp thuận, biên bản kiểm tra, ảnh hiện trạng hoặc tài liệu khác:</w:t>
            </w:r>
          </w:p>
          <w:p w14:paraId="739ED338" w14:textId="77777777" w:rsidR="00AB72F8" w:rsidRDefault="00000000" w:rsidP="000B716D">
            <w:pPr>
              <w:spacing w:after="40"/>
            </w:pPr>
            <w:r>
              <w:rPr>
                <w:sz w:val="22"/>
              </w:rPr>
              <w:lastRenderedPageBreak/>
              <w:t>................................................................................................................................................................</w:t>
            </w:r>
          </w:p>
        </w:tc>
      </w:tr>
      <w:tr w:rsidR="00AB72F8" w14:paraId="4C8688E6" w14:textId="77777777" w:rsidTr="000B716D">
        <w:trPr>
          <w:jc w:val="center"/>
        </w:trPr>
        <w:tc>
          <w:tcPr>
            <w:tcW w:w="1226"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125CCC83" w14:textId="77777777" w:rsidR="00AB72F8" w:rsidRDefault="00000000" w:rsidP="000B716D">
            <w:pPr>
              <w:spacing w:after="20"/>
            </w:pPr>
            <w:r>
              <w:rPr>
                <w:b/>
                <w:sz w:val="22"/>
              </w:rPr>
              <w:t>5. Các tồn tại, hạn chế hoặc điều kiện cần xử lý</w:t>
            </w:r>
          </w:p>
        </w:tc>
        <w:tc>
          <w:tcPr>
            <w:tcW w:w="9016"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0D1E7FAE" w14:textId="77777777" w:rsidR="00AB72F8" w:rsidRDefault="00000000" w:rsidP="000B716D">
            <w:pPr>
              <w:spacing w:after="40"/>
            </w:pPr>
            <w:r>
              <w:rPr>
                <w:sz w:val="22"/>
              </w:rPr>
              <w:t>Ghi rõ hạng mục chưa hoàn tất, khu vực chưa bàn giao, vật cản, tài sản còn lại, yêu cầu bảo vệ hiện trạng, nguy cơ an toàn hoặc nội dung cần khắc phục trước/trong khi thi công.</w:t>
            </w:r>
          </w:p>
          <w:p w14:paraId="6614F1A1" w14:textId="77777777" w:rsidR="00AB72F8" w:rsidRDefault="00000000" w:rsidP="000B716D">
            <w:pPr>
              <w:spacing w:after="40"/>
            </w:pPr>
            <w:r>
              <w:rPr>
                <w:sz w:val="22"/>
              </w:rPr>
              <w:t>................................................................................................................................................................</w:t>
            </w:r>
          </w:p>
        </w:tc>
      </w:tr>
      <w:tr w:rsidR="00AB72F8" w14:paraId="2E061480" w14:textId="77777777" w:rsidTr="000B716D">
        <w:trPr>
          <w:jc w:val="center"/>
        </w:trPr>
        <w:tc>
          <w:tcPr>
            <w:tcW w:w="1226"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603ED078" w14:textId="77777777" w:rsidR="00AB72F8" w:rsidRDefault="00000000" w:rsidP="000B716D">
            <w:pPr>
              <w:spacing w:after="20"/>
            </w:pPr>
            <w:r>
              <w:rPr>
                <w:b/>
                <w:sz w:val="22"/>
              </w:rPr>
              <w:t>6. Thời điểm bắt đầu quản lý/sử dụng mặt bằng sau bàn giao</w:t>
            </w:r>
          </w:p>
        </w:tc>
        <w:tc>
          <w:tcPr>
            <w:tcW w:w="9016"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64D08187" w14:textId="77777777" w:rsidR="00AB72F8" w:rsidRDefault="00000000" w:rsidP="000B716D">
            <w:pPr>
              <w:spacing w:after="40"/>
            </w:pPr>
            <w:r>
              <w:rPr>
                <w:sz w:val="22"/>
              </w:rPr>
              <w:t>Kể từ …… giờ …… phút, ngày …… tháng …… năm 2026, bên nhận bàn giao chịu trách nhiệm quản lý, bảo vệ, sử dụng mặt bằng trong phạm vi được bàn giao theo hợp đồng, nội quy công trình và quy định pháp luật liên quan.</w:t>
            </w:r>
          </w:p>
        </w:tc>
      </w:tr>
    </w:tbl>
    <w:p w14:paraId="3A4D4107" w14:textId="77777777" w:rsidR="00AB72F8" w:rsidRDefault="00000000">
      <w:pPr>
        <w:spacing w:before="140" w:after="80"/>
      </w:pPr>
      <w:r>
        <w:rPr>
          <w:b/>
        </w:rPr>
        <w:t>IV. TRÁCH NHIỆM CỦA CÁC BÊN SAU BÀN GIAO</w:t>
      </w:r>
    </w:p>
    <w:tbl>
      <w:tblPr>
        <w:tblW w:w="0" w:type="auto"/>
        <w:jc w:val="center"/>
        <w:shd w:val="clear" w:color="auto" w:fill="FFFFFF" w:themeFill="background1"/>
        <w:tblLook w:val="04A0" w:firstRow="1" w:lastRow="0" w:firstColumn="1" w:lastColumn="0" w:noHBand="0" w:noVBand="1"/>
      </w:tblPr>
      <w:tblGrid>
        <w:gridCol w:w="4108"/>
        <w:gridCol w:w="6123"/>
      </w:tblGrid>
      <w:tr w:rsidR="00AB72F8" w14:paraId="6B0562AE" w14:textId="77777777" w:rsidTr="000B716D">
        <w:trPr>
          <w:jc w:val="center"/>
        </w:trPr>
        <w:tc>
          <w:tcPr>
            <w:tcW w:w="4108"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40C46ACE" w14:textId="77777777" w:rsidR="00AB72F8" w:rsidRDefault="00000000" w:rsidP="000B716D">
            <w:pPr>
              <w:spacing w:after="20"/>
              <w:jc w:val="center"/>
            </w:pPr>
            <w:r>
              <w:rPr>
                <w:b/>
                <w:sz w:val="22"/>
              </w:rPr>
              <w:t>Hạng mục</w:t>
            </w:r>
          </w:p>
        </w:tc>
        <w:tc>
          <w:tcPr>
            <w:tcW w:w="6123"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4A4242B1" w14:textId="77777777" w:rsidR="00AB72F8" w:rsidRDefault="00000000" w:rsidP="000B716D">
            <w:pPr>
              <w:spacing w:after="20"/>
              <w:jc w:val="center"/>
            </w:pPr>
            <w:r>
              <w:rPr>
                <w:b/>
                <w:sz w:val="22"/>
              </w:rPr>
              <w:t>Nội dung trách nhiệm</w:t>
            </w:r>
          </w:p>
        </w:tc>
      </w:tr>
      <w:tr w:rsidR="00AB72F8" w14:paraId="0F5BD56C" w14:textId="77777777" w:rsidTr="000B716D">
        <w:trPr>
          <w:jc w:val="center"/>
        </w:trPr>
        <w:tc>
          <w:tcPr>
            <w:tcW w:w="4108"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48A79A02" w14:textId="77777777" w:rsidR="00AB72F8" w:rsidRDefault="00000000" w:rsidP="000B716D">
            <w:pPr>
              <w:spacing w:after="20"/>
            </w:pPr>
            <w:r>
              <w:rPr>
                <w:b/>
                <w:sz w:val="22"/>
              </w:rPr>
              <w:t>1. Trách nhiệm của bên bàn giao</w:t>
            </w:r>
          </w:p>
        </w:tc>
        <w:tc>
          <w:tcPr>
            <w:tcW w:w="6123"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60CC0EAC" w14:textId="77777777" w:rsidR="00AB72F8" w:rsidRDefault="00000000" w:rsidP="000B716D">
            <w:pPr>
              <w:spacing w:after="20"/>
            </w:pPr>
            <w:r>
              <w:rPr>
                <w:sz w:val="22"/>
              </w:rPr>
              <w:t>Cung cấp hồ sơ/tài liệu liên quan; phối hợp xử lý các tồn tại thuộc phạm vi trách nhiệm; bàn giao đúng phạm vi, đúng hiện trạng đã ghi nhận trong biên bản.</w:t>
            </w:r>
          </w:p>
        </w:tc>
      </w:tr>
      <w:tr w:rsidR="00AB72F8" w14:paraId="4C87A75E" w14:textId="77777777" w:rsidTr="000B716D">
        <w:trPr>
          <w:jc w:val="center"/>
        </w:trPr>
        <w:tc>
          <w:tcPr>
            <w:tcW w:w="4108"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51174A27" w14:textId="77777777" w:rsidR="00AB72F8" w:rsidRDefault="00000000" w:rsidP="000B716D">
            <w:pPr>
              <w:spacing w:after="20"/>
            </w:pPr>
            <w:r>
              <w:rPr>
                <w:b/>
                <w:sz w:val="22"/>
              </w:rPr>
              <w:t>2. Trách nhiệm của bên nhận bàn giao</w:t>
            </w:r>
          </w:p>
        </w:tc>
        <w:tc>
          <w:tcPr>
            <w:tcW w:w="6123"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0584A3AC" w14:textId="77777777" w:rsidR="00AB72F8" w:rsidRDefault="00000000" w:rsidP="000B716D">
            <w:pPr>
              <w:spacing w:after="20"/>
            </w:pPr>
            <w:r>
              <w:rPr>
                <w:sz w:val="22"/>
              </w:rPr>
              <w:t>Quản lý, bảo vệ mặt bằng; sử dụng đúng mục đích thi công; tuân thủ nội quy công trường/tòa nhà; bảo đảm an toàn lao động, PCCC, vệ sinh môi trường; không tự ý mở rộng phạm vi thi công ngoài phần đã bàn giao.</w:t>
            </w:r>
          </w:p>
        </w:tc>
      </w:tr>
      <w:tr w:rsidR="00AB72F8" w14:paraId="13ADC674" w14:textId="77777777" w:rsidTr="000B716D">
        <w:trPr>
          <w:jc w:val="center"/>
        </w:trPr>
        <w:tc>
          <w:tcPr>
            <w:tcW w:w="4108"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0B2CAF99" w14:textId="77777777" w:rsidR="00AB72F8" w:rsidRDefault="00000000" w:rsidP="000B716D">
            <w:pPr>
              <w:spacing w:after="20"/>
            </w:pPr>
            <w:r>
              <w:rPr>
                <w:b/>
                <w:sz w:val="22"/>
              </w:rPr>
              <w:t>3. Trách nhiệm phối hợp</w:t>
            </w:r>
          </w:p>
        </w:tc>
        <w:tc>
          <w:tcPr>
            <w:tcW w:w="6123"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4C592A04" w14:textId="77777777" w:rsidR="00AB72F8" w:rsidRDefault="00000000" w:rsidP="000B716D">
            <w:pPr>
              <w:spacing w:after="20"/>
            </w:pPr>
            <w:r>
              <w:rPr>
                <w:sz w:val="22"/>
              </w:rPr>
              <w:t>Các bên phối hợp xử lý phát sinh, cập nhật hồ sơ, xác nhận các thay đổi bổ sung bằng văn bản/biên bản nếu có điều chỉnh phạm vi bàn giao hoặc điều kiện thi công.</w:t>
            </w:r>
          </w:p>
        </w:tc>
      </w:tr>
    </w:tbl>
    <w:p w14:paraId="0CA3124E" w14:textId="77777777" w:rsidR="00AB72F8" w:rsidRDefault="00000000">
      <w:pPr>
        <w:spacing w:before="140" w:after="80"/>
      </w:pPr>
      <w:r>
        <w:rPr>
          <w:b/>
        </w:rPr>
        <w:t>V. KẾT LUẬN</w:t>
      </w:r>
    </w:p>
    <w:p w14:paraId="6701FCB8" w14:textId="77777777" w:rsidR="00AB72F8" w:rsidRDefault="00000000">
      <w:pPr>
        <w:spacing w:after="80"/>
        <w:jc w:val="both"/>
      </w:pPr>
      <w:r>
        <w:t>Các bên thống nhất biên bản này ghi nhận việc bàn giao mặt bằng/khu vực thi công tại thời điểm lập biên bản. Nội dung ghi nhận hiện trạng là căn cứ để các bên quản lý, phối hợp thi công, xử lý phát sinh và đối chiếu trách nhiệm theo hợp đồng/hồ sơ liên quan.</w:t>
      </w:r>
    </w:p>
    <w:p w14:paraId="52491C7F" w14:textId="77777777" w:rsidR="00AB72F8" w:rsidRDefault="00000000">
      <w:pPr>
        <w:spacing w:after="80"/>
        <w:jc w:val="both"/>
      </w:pPr>
      <w:r>
        <w:t>Biên bản đã được đọc lại công khai cho những người tham gia cùng nghe, thống nhất nội dung ghi nhận và ký xác nhận. Biên bản được lập thành …… bản có giá trị như nhau; bên bàn giao giữ …… bản, bên nhận bàn giao giữ …… bản, các bên liên quan giữ …… bản để lưu hồ sơ và thực hiện.</w:t>
      </w:r>
    </w:p>
    <w:p w14:paraId="59D7256D" w14:textId="77777777" w:rsidR="00AB72F8" w:rsidRDefault="00000000">
      <w:r>
        <w:br w:type="page"/>
      </w:r>
    </w:p>
    <w:p w14:paraId="2DC3B904" w14:textId="77777777" w:rsidR="00AB72F8" w:rsidRDefault="00000000">
      <w:pPr>
        <w:spacing w:before="140" w:after="80"/>
      </w:pPr>
      <w:r>
        <w:rPr>
          <w:b/>
        </w:rPr>
        <w:lastRenderedPageBreak/>
        <w:t>VI. CHỮ KÝ XÁC NHẬN</w:t>
      </w:r>
    </w:p>
    <w:tbl>
      <w:tblPr>
        <w:tblW w:w="0" w:type="auto"/>
        <w:jc w:val="center"/>
        <w:shd w:val="clear" w:color="auto" w:fill="FFFFFF" w:themeFill="background1"/>
        <w:tblLook w:val="04A0" w:firstRow="1" w:lastRow="0" w:firstColumn="1" w:lastColumn="0" w:noHBand="0" w:noVBand="1"/>
      </w:tblPr>
      <w:tblGrid>
        <w:gridCol w:w="3005"/>
        <w:gridCol w:w="3005"/>
        <w:gridCol w:w="3005"/>
      </w:tblGrid>
      <w:tr w:rsidR="00AB72F8" w14:paraId="76AB4B2A" w14:textId="77777777" w:rsidTr="000B716D">
        <w:trPr>
          <w:jc w:val="center"/>
        </w:trPr>
        <w:tc>
          <w:tcPr>
            <w:tcW w:w="3005"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489D8FF1" w14:textId="77777777" w:rsidR="00AB72F8" w:rsidRDefault="00000000">
            <w:pPr>
              <w:jc w:val="center"/>
            </w:pPr>
            <w:r>
              <w:rPr>
                <w:b/>
                <w:sz w:val="22"/>
              </w:rPr>
              <w:t>ĐẠI DIỆN BÊN BÀN GIAO</w:t>
            </w:r>
          </w:p>
        </w:tc>
        <w:tc>
          <w:tcPr>
            <w:tcW w:w="3005"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5FA7E0F2" w14:textId="77777777" w:rsidR="00AB72F8" w:rsidRDefault="00000000">
            <w:pPr>
              <w:jc w:val="center"/>
            </w:pPr>
            <w:r>
              <w:rPr>
                <w:b/>
                <w:sz w:val="22"/>
              </w:rPr>
              <w:t>ĐẠI DIỆN BÊN NHẬN BÀN GIAO</w:t>
            </w:r>
          </w:p>
        </w:tc>
        <w:tc>
          <w:tcPr>
            <w:tcW w:w="3005"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466DA04C" w14:textId="77777777" w:rsidR="00AB72F8" w:rsidRDefault="00000000">
            <w:pPr>
              <w:jc w:val="center"/>
            </w:pPr>
            <w:r>
              <w:rPr>
                <w:b/>
                <w:sz w:val="22"/>
              </w:rPr>
              <w:t>ĐƠN VỊ GIÁM SÁT/LIÊN QUAN</w:t>
            </w:r>
          </w:p>
        </w:tc>
      </w:tr>
      <w:tr w:rsidR="00AB72F8" w14:paraId="2FF46C55" w14:textId="77777777" w:rsidTr="000B716D">
        <w:trPr>
          <w:jc w:val="center"/>
        </w:trPr>
        <w:tc>
          <w:tcPr>
            <w:tcW w:w="3005"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246F7602" w14:textId="77777777" w:rsidR="00AB72F8" w:rsidRDefault="00000000">
            <w:pPr>
              <w:jc w:val="center"/>
            </w:pPr>
            <w:r>
              <w:rPr>
                <w:i/>
                <w:sz w:val="21"/>
              </w:rPr>
              <w:br/>
            </w:r>
            <w:r>
              <w:rPr>
                <w:i/>
                <w:sz w:val="21"/>
              </w:rPr>
              <w:br/>
              <w:t>(Ký, ghi rõ họ tên, chức vụ, đóng dấu nếu có)</w:t>
            </w:r>
          </w:p>
        </w:tc>
        <w:tc>
          <w:tcPr>
            <w:tcW w:w="3005"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630EE5FE" w14:textId="77777777" w:rsidR="00AB72F8" w:rsidRDefault="00000000">
            <w:pPr>
              <w:jc w:val="center"/>
            </w:pPr>
            <w:r>
              <w:rPr>
                <w:i/>
                <w:sz w:val="21"/>
              </w:rPr>
              <w:br/>
            </w:r>
            <w:r>
              <w:rPr>
                <w:i/>
                <w:sz w:val="21"/>
              </w:rPr>
              <w:br/>
              <w:t>(Ký, ghi rõ họ tên, chức vụ, đóng dấu nếu có)</w:t>
            </w:r>
          </w:p>
        </w:tc>
        <w:tc>
          <w:tcPr>
            <w:tcW w:w="3005"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4D9A351D" w14:textId="77777777" w:rsidR="00AB72F8" w:rsidRDefault="00000000">
            <w:pPr>
              <w:jc w:val="center"/>
            </w:pPr>
            <w:r>
              <w:rPr>
                <w:i/>
                <w:sz w:val="21"/>
              </w:rPr>
              <w:br/>
            </w:r>
            <w:r>
              <w:rPr>
                <w:i/>
                <w:sz w:val="21"/>
              </w:rPr>
              <w:br/>
              <w:t>(Ký, ghi rõ họ tên, chức vụ, đóng dấu nếu có)</w:t>
            </w:r>
          </w:p>
        </w:tc>
      </w:tr>
    </w:tbl>
    <w:p w14:paraId="4EECC7B4" w14:textId="77777777" w:rsidR="00AB72F8" w:rsidRDefault="00000000">
      <w:r>
        <w:br w:type="page"/>
      </w:r>
    </w:p>
    <w:p w14:paraId="6CB62186" w14:textId="77777777" w:rsidR="00AB72F8" w:rsidRDefault="00000000">
      <w:pPr>
        <w:jc w:val="center"/>
      </w:pPr>
      <w:r>
        <w:rPr>
          <w:b/>
          <w:sz w:val="26"/>
        </w:rPr>
        <w:lastRenderedPageBreak/>
        <w:t>HƯỚNG DẪN NHANH KHI SỬ DỤNG MẪU</w:t>
      </w:r>
    </w:p>
    <w:tbl>
      <w:tblPr>
        <w:tblW w:w="0" w:type="auto"/>
        <w:jc w:val="center"/>
        <w:shd w:val="clear" w:color="auto" w:fill="FFFFFF" w:themeFill="background1"/>
        <w:tblLook w:val="04A0" w:firstRow="1" w:lastRow="0" w:firstColumn="1" w:lastColumn="0" w:noHBand="0" w:noVBand="1"/>
      </w:tblPr>
      <w:tblGrid>
        <w:gridCol w:w="2948"/>
        <w:gridCol w:w="6009"/>
      </w:tblGrid>
      <w:tr w:rsidR="00AB72F8" w14:paraId="7D1E736A" w14:textId="77777777" w:rsidTr="000B716D">
        <w:trPr>
          <w:jc w:val="center"/>
        </w:trPr>
        <w:tc>
          <w:tcPr>
            <w:tcW w:w="2948"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2231096B" w14:textId="77777777" w:rsidR="00AB72F8" w:rsidRDefault="00000000">
            <w:pPr>
              <w:spacing w:after="20" w:line="252" w:lineRule="auto"/>
              <w:jc w:val="center"/>
            </w:pPr>
            <w:r>
              <w:rPr>
                <w:b/>
                <w:sz w:val="22"/>
              </w:rPr>
              <w:t>Nguyên tắc</w:t>
            </w:r>
          </w:p>
        </w:tc>
        <w:tc>
          <w:tcPr>
            <w:tcW w:w="6009"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4E430B89" w14:textId="77777777" w:rsidR="00AB72F8" w:rsidRDefault="00000000">
            <w:pPr>
              <w:spacing w:after="20" w:line="252" w:lineRule="auto"/>
              <w:jc w:val="center"/>
            </w:pPr>
            <w:r>
              <w:rPr>
                <w:b/>
                <w:sz w:val="22"/>
              </w:rPr>
              <w:t>Cách áp dụng</w:t>
            </w:r>
          </w:p>
        </w:tc>
      </w:tr>
      <w:tr w:rsidR="00AB72F8" w14:paraId="2FA8816A" w14:textId="77777777" w:rsidTr="000B716D">
        <w:trPr>
          <w:jc w:val="center"/>
        </w:trPr>
        <w:tc>
          <w:tcPr>
            <w:tcW w:w="2948"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143E91E3" w14:textId="77777777" w:rsidR="00AB72F8" w:rsidRDefault="00000000">
            <w:pPr>
              <w:spacing w:after="20" w:line="252" w:lineRule="auto"/>
            </w:pPr>
            <w:r>
              <w:rPr>
                <w:b/>
                <w:sz w:val="22"/>
              </w:rPr>
              <w:t>1. Xác định rõ phạm vi bàn giao</w:t>
            </w:r>
          </w:p>
        </w:tc>
        <w:tc>
          <w:tcPr>
            <w:tcW w:w="6009"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3F6F65FD" w14:textId="77777777" w:rsidR="00AB72F8" w:rsidRDefault="00000000">
            <w:pPr>
              <w:spacing w:after="20" w:line="252" w:lineRule="auto"/>
            </w:pPr>
            <w:r>
              <w:rPr>
                <w:sz w:val="22"/>
              </w:rPr>
              <w:t>Phạm vi càng rõ thì càng hạn chế tranh chấp về khu vực thi công, đường vận chuyển vật tư, khu vực tập kết, lối ra vào và các hạ tầng kỹ thuật liên quan.</w:t>
            </w:r>
          </w:p>
        </w:tc>
      </w:tr>
      <w:tr w:rsidR="00AB72F8" w14:paraId="474E75C4" w14:textId="77777777" w:rsidTr="000B716D">
        <w:trPr>
          <w:jc w:val="center"/>
        </w:trPr>
        <w:tc>
          <w:tcPr>
            <w:tcW w:w="2948"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6E798590" w14:textId="77777777" w:rsidR="00AB72F8" w:rsidRDefault="00000000">
            <w:pPr>
              <w:spacing w:after="20" w:line="252" w:lineRule="auto"/>
            </w:pPr>
            <w:r>
              <w:rPr>
                <w:b/>
                <w:sz w:val="22"/>
              </w:rPr>
              <w:t>2. Mô tả hiện trạng bằng dữ liệu cụ thể</w:t>
            </w:r>
          </w:p>
        </w:tc>
        <w:tc>
          <w:tcPr>
            <w:tcW w:w="6009"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4705DF25" w14:textId="77777777" w:rsidR="00AB72F8" w:rsidRDefault="00000000">
            <w:pPr>
              <w:spacing w:after="20" w:line="252" w:lineRule="auto"/>
            </w:pPr>
            <w:r>
              <w:rPr>
                <w:sz w:val="22"/>
              </w:rPr>
              <w:t>Nên ghi rõ diện tích, vị trí, tình trạng nền/sàn/tường/trần, hệ thống điện/nước/PCCC, tài sản còn tồn tại, ảnh hiện trạng và hồ sơ đối chiếu.</w:t>
            </w:r>
          </w:p>
        </w:tc>
      </w:tr>
      <w:tr w:rsidR="00AB72F8" w14:paraId="212DE982" w14:textId="77777777" w:rsidTr="000B716D">
        <w:trPr>
          <w:jc w:val="center"/>
        </w:trPr>
        <w:tc>
          <w:tcPr>
            <w:tcW w:w="2948"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2808CC8D" w14:textId="77777777" w:rsidR="00AB72F8" w:rsidRDefault="00000000">
            <w:pPr>
              <w:spacing w:after="20" w:line="252" w:lineRule="auto"/>
            </w:pPr>
            <w:r>
              <w:rPr>
                <w:b/>
                <w:sz w:val="22"/>
              </w:rPr>
              <w:t>3. Ghi rõ tồn tại và điều kiện kèm theo</w:t>
            </w:r>
          </w:p>
        </w:tc>
        <w:tc>
          <w:tcPr>
            <w:tcW w:w="6009"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749C09B9" w14:textId="77777777" w:rsidR="00AB72F8" w:rsidRDefault="00000000">
            <w:pPr>
              <w:spacing w:after="20" w:line="252" w:lineRule="auto"/>
            </w:pPr>
            <w:r>
              <w:rPr>
                <w:sz w:val="22"/>
              </w:rPr>
              <w:t>Nếu mặt bằng chưa đủ điều kiện thi công hoặc còn hạng mục cần xử lý, phải ghi rõ nội dung, bên chịu trách nhiệm và thời hạn xử lý dự kiến.</w:t>
            </w:r>
          </w:p>
        </w:tc>
      </w:tr>
      <w:tr w:rsidR="00AB72F8" w14:paraId="6F34D33A" w14:textId="77777777" w:rsidTr="000B716D">
        <w:trPr>
          <w:jc w:val="center"/>
        </w:trPr>
        <w:tc>
          <w:tcPr>
            <w:tcW w:w="2948"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7963D7E5" w14:textId="77777777" w:rsidR="00AB72F8" w:rsidRDefault="00000000">
            <w:pPr>
              <w:spacing w:after="20" w:line="252" w:lineRule="auto"/>
            </w:pPr>
            <w:r>
              <w:rPr>
                <w:b/>
                <w:sz w:val="22"/>
              </w:rPr>
              <w:t>4. Đọc lại trước khi ký</w:t>
            </w:r>
          </w:p>
        </w:tc>
        <w:tc>
          <w:tcPr>
            <w:tcW w:w="6009"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065E6AD3" w14:textId="77777777" w:rsidR="00AB72F8" w:rsidRDefault="00000000">
            <w:pPr>
              <w:spacing w:after="20" w:line="252" w:lineRule="auto"/>
            </w:pPr>
            <w:r>
              <w:rPr>
                <w:sz w:val="22"/>
              </w:rPr>
              <w:t>Trước khi ký, các bên cần đọc lại hoặc nghe đọc lại toàn bộ nội dung để xác nhận biên bản phản ánh đúng hiện trạng và ý kiến đã ghi nhận.</w:t>
            </w:r>
          </w:p>
        </w:tc>
      </w:tr>
      <w:tr w:rsidR="00AB72F8" w14:paraId="0394258F" w14:textId="77777777" w:rsidTr="000B716D">
        <w:trPr>
          <w:jc w:val="center"/>
        </w:trPr>
        <w:tc>
          <w:tcPr>
            <w:tcW w:w="2948"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58984936" w14:textId="77777777" w:rsidR="00AB72F8" w:rsidRDefault="00000000">
            <w:pPr>
              <w:spacing w:after="20" w:line="252" w:lineRule="auto"/>
            </w:pPr>
            <w:r>
              <w:rPr>
                <w:b/>
                <w:sz w:val="22"/>
              </w:rPr>
              <w:t>5. Lưu cùng hồ sơ dự án/hợp đồng</w:t>
            </w:r>
          </w:p>
        </w:tc>
        <w:tc>
          <w:tcPr>
            <w:tcW w:w="6009" w:type="dxa"/>
            <w:tcBorders>
              <w:top w:val="single" w:sz="6" w:space="0" w:color="8A8A8A"/>
              <w:left w:val="single" w:sz="6" w:space="0" w:color="8A8A8A"/>
              <w:bottom w:val="single" w:sz="6" w:space="0" w:color="8A8A8A"/>
              <w:right w:val="single" w:sz="6" w:space="0" w:color="8A8A8A"/>
            </w:tcBorders>
            <w:shd w:val="clear" w:color="auto" w:fill="FFFFFF" w:themeFill="background1"/>
          </w:tcPr>
          <w:p w14:paraId="653D813E" w14:textId="77777777" w:rsidR="00AB72F8" w:rsidRDefault="00000000">
            <w:pPr>
              <w:spacing w:after="20" w:line="252" w:lineRule="auto"/>
            </w:pPr>
            <w:r>
              <w:rPr>
                <w:sz w:val="22"/>
              </w:rPr>
              <w:t>Biên bản nên lưu cùng hợp đồng, phụ lục, bản vẽ, hồ sơ thiết kế, ảnh hiện trạng, biên bản nghiệm thu và các văn bản trao đổi liên quan.</w:t>
            </w:r>
          </w:p>
        </w:tc>
      </w:tr>
    </w:tbl>
    <w:p w14:paraId="65717FFE" w14:textId="77777777" w:rsidR="00AB72F8" w:rsidRDefault="00000000">
      <w:pPr>
        <w:spacing w:before="160"/>
        <w:jc w:val="both"/>
      </w:pPr>
      <w:r>
        <w:rPr>
          <w:i/>
          <w:sz w:val="21"/>
        </w:rPr>
        <w:t>Lưu ý pháp lý: Mẫu này là biểu mẫu tham khảo cho doanh nghiệp. Tùy dự án, hợp đồng, quy chế nội bộ, yêu cầu của chủ đầu tư/ban quản lý và quy định chuyên ngành, doanh nghiệp có thể cần điều chỉnh nội dung trước khi sử dụng trong các vụ việc phức tạp.</w:t>
      </w:r>
    </w:p>
    <w:sectPr w:rsidR="00AB72F8" w:rsidSect="00034616">
      <w:footerReference w:type="default" r:id="rId8"/>
      <w:pgSz w:w="12240" w:h="15840"/>
      <w:pgMar w:top="1134" w:right="1020"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9016" w14:textId="77777777" w:rsidR="00361B3B" w:rsidRDefault="00361B3B">
      <w:pPr>
        <w:spacing w:after="0" w:line="240" w:lineRule="auto"/>
      </w:pPr>
      <w:r>
        <w:separator/>
      </w:r>
    </w:p>
  </w:endnote>
  <w:endnote w:type="continuationSeparator" w:id="0">
    <w:p w14:paraId="75C8A293" w14:textId="77777777" w:rsidR="00361B3B" w:rsidRDefault="0036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380E" w14:textId="66BF2370" w:rsidR="00AB72F8" w:rsidRDefault="00AB72F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528D" w14:textId="77777777" w:rsidR="00361B3B" w:rsidRDefault="00361B3B">
      <w:pPr>
        <w:spacing w:after="0" w:line="240" w:lineRule="auto"/>
      </w:pPr>
      <w:r>
        <w:separator/>
      </w:r>
    </w:p>
  </w:footnote>
  <w:footnote w:type="continuationSeparator" w:id="0">
    <w:p w14:paraId="032AF729" w14:textId="77777777" w:rsidR="00361B3B" w:rsidRDefault="00361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4367511">
    <w:abstractNumId w:val="8"/>
  </w:num>
  <w:num w:numId="2" w16cid:durableId="1117720682">
    <w:abstractNumId w:val="6"/>
  </w:num>
  <w:num w:numId="3" w16cid:durableId="1597247082">
    <w:abstractNumId w:val="5"/>
  </w:num>
  <w:num w:numId="4" w16cid:durableId="1440947547">
    <w:abstractNumId w:val="4"/>
  </w:num>
  <w:num w:numId="5" w16cid:durableId="471099383">
    <w:abstractNumId w:val="7"/>
  </w:num>
  <w:num w:numId="6" w16cid:durableId="2129395940">
    <w:abstractNumId w:val="3"/>
  </w:num>
  <w:num w:numId="7" w16cid:durableId="1519809583">
    <w:abstractNumId w:val="2"/>
  </w:num>
  <w:num w:numId="8" w16cid:durableId="1365135588">
    <w:abstractNumId w:val="1"/>
  </w:num>
  <w:num w:numId="9" w16cid:durableId="66736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716D"/>
    <w:rsid w:val="0015074B"/>
    <w:rsid w:val="0029639D"/>
    <w:rsid w:val="00326F90"/>
    <w:rsid w:val="00361B3B"/>
    <w:rsid w:val="00964162"/>
    <w:rsid w:val="00AA1D8D"/>
    <w:rsid w:val="00AB72F8"/>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DC60D"/>
  <w14:defaultImageDpi w14:val="300"/>
  <w15:docId w15:val="{27776873-5443-4603-8A65-C29F1BDC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1032</Words>
  <Characters>5062</Characters>
  <Application>Microsoft Office Word</Application>
  <DocSecurity>0</DocSecurity>
  <Lines>230</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biên bản bàn giao mặt bằng thi công 2026</dc:title>
  <dc:subject>Biên bản bàn giao mặt bằng thi công</dc:subject>
  <dc:creator>OpenAI</dc:creator>
  <cp:keywords>biên bản bàn giao mặt bằng thi công, biên bản hiện trường, mẫu Word 2026</cp:keywords>
  <dc:description>generated by python-docx</dc:description>
  <cp:lastModifiedBy>Mai Lan</cp:lastModifiedBy>
  <cp:revision>2</cp:revision>
  <dcterms:created xsi:type="dcterms:W3CDTF">2013-12-23T23:15:00Z</dcterms:created>
  <dcterms:modified xsi:type="dcterms:W3CDTF">2026-07-08T02:58:00Z</dcterms:modified>
  <cp:category/>
</cp:coreProperties>
</file>