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C465" w14:textId="77777777" w:rsidR="00E2312F" w:rsidRPr="00B15CBE" w:rsidRDefault="00B15CBE" w:rsidP="00CC4D99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CỘNG HÒA XÃ HỘI CHỦ NGHĨA VIỆT NAM</w:t>
      </w:r>
    </w:p>
    <w:p w14:paraId="79041AB9" w14:textId="77777777" w:rsidR="00E2312F" w:rsidRPr="00B15CBE" w:rsidRDefault="00B15CBE" w:rsidP="00CC4D9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Độc lập – Tự do – Hạnh phúc</w:t>
      </w:r>
    </w:p>
    <w:p w14:paraId="2D8228B7" w14:textId="77777777" w:rsidR="00B15CBE" w:rsidRPr="00B15CBE" w:rsidRDefault="00B15CBE" w:rsidP="00CC4D9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560B18B" w14:textId="77777777" w:rsidR="00E2312F" w:rsidRPr="00B15CBE" w:rsidRDefault="00B15CBE" w:rsidP="00CC4D99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15CBE">
        <w:rPr>
          <w:rFonts w:ascii="Times New Roman" w:hAnsi="Times New Roman" w:cs="Times New Roman"/>
          <w:color w:val="000000" w:themeColor="text1"/>
        </w:rPr>
        <w:t>BIÊN BẢN THANH LÝ HỢP ĐỒNG HỢP TÁC KINH DOANH</w:t>
      </w:r>
    </w:p>
    <w:p w14:paraId="16B83F65" w14:textId="77777777" w:rsidR="00E2312F" w:rsidRPr="00B15CBE" w:rsidRDefault="00B15CBE" w:rsidP="00CC4D9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Số: …/BBTL-HTKD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3564C515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Căn cứ:</w:t>
      </w:r>
    </w:p>
    <w:p w14:paraId="75E983BA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Bộ luật Dân sự năm 2015;</w:t>
      </w:r>
    </w:p>
    <w:p w14:paraId="1A6F7341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Luật Thương mại năm 2005;</w:t>
      </w:r>
    </w:p>
    <w:p w14:paraId="40A541AE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Hợp đồng hợp tác kinh doanh số: …/HĐHTKD ký ngày … tháng … năm … giữa các bên;</w:t>
      </w:r>
    </w:p>
    <w:p w14:paraId="1ED58B7A" w14:textId="41DCB316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Nhu cầu và thỏa thuận của các bên.</w:t>
      </w:r>
    </w:p>
    <w:p w14:paraId="015483F1" w14:textId="4ACF17ED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Hôm nay, ngày … tháng … năm …, tại …, chúng tôi gồm có:</w:t>
      </w:r>
    </w:p>
    <w:p w14:paraId="22566601" w14:textId="05D5BD23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4D9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BÊN A: (Tên doanh nghiệp/cá nhân)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Địa chỉ: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Đại diện: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Chức vụ: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Số điện thoại: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Mã số thuế (nếu có): …</w:t>
      </w:r>
    </w:p>
    <w:p w14:paraId="679409B5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4D9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BÊN B: (Tên doanh nghiệp/cá nhân)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Địa chỉ: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Đại diện: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Chức vụ: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Số điện thoại: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Mã số thuế (nếu có):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354545D3" w14:textId="77777777" w:rsidR="00E2312F" w:rsidRPr="00B15CBE" w:rsidRDefault="00B15CBE" w:rsidP="00CC4D99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Điều 1. Nội dung hợp đồng đã thực hiện</w:t>
      </w:r>
    </w:p>
    <w:p w14:paraId="3D948260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Hai bên xác nhận đã thực hiện đầy đủ các nghĩa vụ theo Hợp đồng số … ngày … tháng … năm …</w:t>
      </w:r>
    </w:p>
    <w:p w14:paraId="055A64BC" w14:textId="73C5999D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Các công việc, quyền lợi, nghĩa vụ đã được hoàn tất.</w:t>
      </w:r>
    </w:p>
    <w:p w14:paraId="77D73B30" w14:textId="77777777" w:rsidR="00E2312F" w:rsidRPr="00B15CBE" w:rsidRDefault="00B15CBE" w:rsidP="00CC4D99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Điều 2. Các nghĩa vụ tài chính</w:t>
      </w:r>
    </w:p>
    <w:p w14:paraId="170697CD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Các khoản thanh toán, chia lợi nhuận, chi phí phát sinh (nếu có) đã được hai bên hoàn tất.</w:t>
      </w:r>
    </w:p>
    <w:p w14:paraId="72FA5495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Hai bên không còn bất kỳ khiếu nại, nghĩa vụ tài chính nào liên quan đến Hợp đồng.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088BD26A" w14:textId="77777777" w:rsidR="00E2312F" w:rsidRPr="00B15CBE" w:rsidRDefault="00B15CBE" w:rsidP="00CC4D99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Điều 3. Cam kết của các bên</w:t>
      </w:r>
    </w:p>
    <w:p w14:paraId="7713F0C4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Hai bên cam kết đã đọc, hiểu, thống nhất và tự nguyện ký vào Biên bản này.</w:t>
      </w:r>
    </w:p>
    <w:p w14:paraId="53087B40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Sau khi ký, Biên bản này có hiệu lực chấm dứt toàn bộ hiệu lực của Hợp đồng hợp tác kinh doanh số …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076D1D65" w14:textId="77777777" w:rsidR="00E2312F" w:rsidRPr="00B15CBE" w:rsidRDefault="00B15CBE" w:rsidP="00CC4D99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Điều 4. Hiệu lực của Biên bản</w:t>
      </w:r>
    </w:p>
    <w:p w14:paraId="000D68B0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Biên bản này được lập thành … (… ) bản, có giá trị pháp lý như nhau, mỗi bên giữ … bản.</w:t>
      </w:r>
    </w:p>
    <w:p w14:paraId="1D75D5DF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t>- Biên bản có hiệu lực kể từ ngày ký.</w:t>
      </w:r>
      <w:r w:rsidRPr="00B15CB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4C9A8CC0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ĐẠI DIỆN BÊN A</w:t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>ĐẠI DIỆN BÊN B</w:t>
      </w:r>
    </w:p>
    <w:p w14:paraId="601686D4" w14:textId="77777777" w:rsidR="00E2312F" w:rsidRPr="00B15CBE" w:rsidRDefault="00B15CBE" w:rsidP="00CC4D9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(Ký, ghi rõ họ tên, chức vụ, đóng dấu nếu có) (Ký, ghi rõ họ tên, chức vụ, đóng dấu nếu có)</w:t>
      </w:r>
      <w:r w:rsidRPr="00B15C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sectPr w:rsidR="00E2312F" w:rsidRPr="00B15C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448987">
    <w:abstractNumId w:val="8"/>
  </w:num>
  <w:num w:numId="2" w16cid:durableId="1977828339">
    <w:abstractNumId w:val="6"/>
  </w:num>
  <w:num w:numId="3" w16cid:durableId="1752236820">
    <w:abstractNumId w:val="5"/>
  </w:num>
  <w:num w:numId="4" w16cid:durableId="1129980637">
    <w:abstractNumId w:val="4"/>
  </w:num>
  <w:num w:numId="5" w16cid:durableId="1717121204">
    <w:abstractNumId w:val="7"/>
  </w:num>
  <w:num w:numId="6" w16cid:durableId="1546286084">
    <w:abstractNumId w:val="3"/>
  </w:num>
  <w:num w:numId="7" w16cid:durableId="1319069634">
    <w:abstractNumId w:val="2"/>
  </w:num>
  <w:num w:numId="8" w16cid:durableId="273102786">
    <w:abstractNumId w:val="1"/>
  </w:num>
  <w:num w:numId="9" w16cid:durableId="121249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006"/>
    <w:rsid w:val="0029639D"/>
    <w:rsid w:val="00326F90"/>
    <w:rsid w:val="00AA1D8D"/>
    <w:rsid w:val="00B15CBE"/>
    <w:rsid w:val="00B47730"/>
    <w:rsid w:val="00CB0664"/>
    <w:rsid w:val="00CC4D99"/>
    <w:rsid w:val="00E231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72753"/>
  <w14:defaultImageDpi w14:val="300"/>
  <w15:docId w15:val="{E36415CB-17BA-4B03-BEC7-72EE700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8E9F4-A0EE-4795-8D75-C0CDAB35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HQO Office</cp:lastModifiedBy>
  <cp:revision>3</cp:revision>
  <dcterms:created xsi:type="dcterms:W3CDTF">2025-10-18T01:26:00Z</dcterms:created>
  <dcterms:modified xsi:type="dcterms:W3CDTF">2025-10-24T01:59:00Z</dcterms:modified>
  <cp:category/>
</cp:coreProperties>
</file>