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7E" w:rsidRPr="0086727E" w:rsidRDefault="0086727E" w:rsidP="008672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D2AB3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CD2AB3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Độc lập - Tự do - Hạnh phúc</w:t>
      </w:r>
    </w:p>
    <w:p w:rsidR="005811D5" w:rsidRPr="0086727E" w:rsidRDefault="0086727E" w:rsidP="0086727E">
      <w:pPr>
        <w:pStyle w:val="Heading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NGUYÊN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HÀNG HÓA</w:t>
      </w:r>
    </w:p>
    <w:p w:rsidR="0086727E" w:rsidRDefault="0086727E" w:rsidP="0086727E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 …/HĐVC/20…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:rsidR="005811D5" w:rsidRPr="0086727E" w:rsidRDefault="0086727E" w:rsidP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Căn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-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Dân 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2015;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- Lu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Thương m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2005;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- Nhu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và kh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năng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hai bên.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Hôm nay, ngày … tháng … năm …,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…, chúng tôi g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có:</w:t>
      </w:r>
    </w:p>
    <w:p w:rsidR="005811D5" w:rsidRPr="0086727E" w:rsidRDefault="0086727E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86727E">
        <w:rPr>
          <w:rFonts w:ascii="Times New Roman" w:hAnsi="Times New Roman" w:cs="Times New Roman"/>
          <w:color w:val="000000" w:themeColor="text1"/>
        </w:rPr>
        <w:t>I. BÊN A – BÊN THUÊ V</w:t>
      </w:r>
      <w:r w:rsidRPr="0086727E">
        <w:rPr>
          <w:rFonts w:ascii="Times New Roman" w:hAnsi="Times New Roman" w:cs="Times New Roman"/>
          <w:color w:val="000000" w:themeColor="text1"/>
        </w:rPr>
        <w:t>Ậ</w:t>
      </w:r>
      <w:r w:rsidRPr="0086727E">
        <w:rPr>
          <w:rFonts w:ascii="Times New Roman" w:hAnsi="Times New Roman" w:cs="Times New Roman"/>
          <w:color w:val="000000" w:themeColor="text1"/>
        </w:rPr>
        <w:t>N CHUY</w:t>
      </w:r>
      <w:r w:rsidRPr="0086727E">
        <w:rPr>
          <w:rFonts w:ascii="Times New Roman" w:hAnsi="Times New Roman" w:cs="Times New Roman"/>
          <w:color w:val="000000" w:themeColor="text1"/>
        </w:rPr>
        <w:t>Ể</w:t>
      </w:r>
      <w:r w:rsidRPr="0086727E">
        <w:rPr>
          <w:rFonts w:ascii="Times New Roman" w:hAnsi="Times New Roman" w:cs="Times New Roman"/>
          <w:color w:val="000000" w:themeColor="text1"/>
        </w:rPr>
        <w:t>N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Tên doanh nghi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p: 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Mã 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di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n: Ông/Bà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tho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(Sau đây g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ọ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là Bên A)</w:t>
      </w:r>
    </w:p>
    <w:p w:rsidR="005811D5" w:rsidRPr="0086727E" w:rsidRDefault="0086727E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86727E">
        <w:rPr>
          <w:rFonts w:ascii="Times New Roman" w:hAnsi="Times New Roman" w:cs="Times New Roman"/>
          <w:color w:val="000000" w:themeColor="text1"/>
        </w:rPr>
        <w:t>II. BÊN B – BÊN V</w:t>
      </w:r>
      <w:r w:rsidRPr="0086727E">
        <w:rPr>
          <w:rFonts w:ascii="Times New Roman" w:hAnsi="Times New Roman" w:cs="Times New Roman"/>
          <w:color w:val="000000" w:themeColor="text1"/>
        </w:rPr>
        <w:t>Ậ</w:t>
      </w:r>
      <w:r w:rsidRPr="0086727E">
        <w:rPr>
          <w:rFonts w:ascii="Times New Roman" w:hAnsi="Times New Roman" w:cs="Times New Roman"/>
          <w:color w:val="000000" w:themeColor="text1"/>
        </w:rPr>
        <w:t>N CHUY</w:t>
      </w:r>
      <w:r w:rsidRPr="0086727E">
        <w:rPr>
          <w:rFonts w:ascii="Times New Roman" w:hAnsi="Times New Roman" w:cs="Times New Roman"/>
          <w:color w:val="000000" w:themeColor="text1"/>
        </w:rPr>
        <w:t>Ể</w:t>
      </w:r>
      <w:r w:rsidRPr="0086727E">
        <w:rPr>
          <w:rFonts w:ascii="Times New Roman" w:hAnsi="Times New Roman" w:cs="Times New Roman"/>
          <w:color w:val="000000" w:themeColor="text1"/>
        </w:rPr>
        <w:t>N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Tên doanh nghi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/ cá nhâ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Mã 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(n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có):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di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n: Ông/Bà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tho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i: ………………………………………….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(Sau đây g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ọ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là Bên B)</w:t>
      </w:r>
    </w:p>
    <w:p w:rsidR="005811D5" w:rsidRPr="0086727E" w:rsidRDefault="0086727E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86727E">
        <w:rPr>
          <w:rFonts w:ascii="Times New Roman" w:hAnsi="Times New Roman" w:cs="Times New Roman"/>
          <w:color w:val="000000" w:themeColor="text1"/>
        </w:rPr>
        <w:t>III. N</w:t>
      </w:r>
      <w:r w:rsidRPr="0086727E">
        <w:rPr>
          <w:rFonts w:ascii="Times New Roman" w:hAnsi="Times New Roman" w:cs="Times New Roman"/>
          <w:color w:val="000000" w:themeColor="text1"/>
        </w:rPr>
        <w:t>Ộ</w:t>
      </w:r>
      <w:r w:rsidRPr="0086727E">
        <w:rPr>
          <w:rFonts w:ascii="Times New Roman" w:hAnsi="Times New Roman" w:cs="Times New Roman"/>
          <w:color w:val="000000" w:themeColor="text1"/>
        </w:rPr>
        <w:t>I DUNG TH</w:t>
      </w:r>
      <w:r w:rsidRPr="0086727E">
        <w:rPr>
          <w:rFonts w:ascii="Times New Roman" w:hAnsi="Times New Roman" w:cs="Times New Roman"/>
          <w:color w:val="000000" w:themeColor="text1"/>
        </w:rPr>
        <w:t>Ỏ</w:t>
      </w:r>
      <w:r w:rsidRPr="0086727E">
        <w:rPr>
          <w:rFonts w:ascii="Times New Roman" w:hAnsi="Times New Roman" w:cs="Times New Roman"/>
          <w:color w:val="000000" w:themeColor="text1"/>
        </w:rPr>
        <w:t>A THU</w:t>
      </w:r>
      <w:r w:rsidRPr="0086727E">
        <w:rPr>
          <w:rFonts w:ascii="Times New Roman" w:hAnsi="Times New Roman" w:cs="Times New Roman"/>
          <w:color w:val="000000" w:themeColor="text1"/>
        </w:rPr>
        <w:t>Ậ</w:t>
      </w:r>
      <w:r w:rsidRPr="0086727E">
        <w:rPr>
          <w:rFonts w:ascii="Times New Roman" w:hAnsi="Times New Roman" w:cs="Times New Roman"/>
          <w:color w:val="000000" w:themeColor="text1"/>
        </w:rPr>
        <w:t>N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1. Ph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vi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Hai bên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nh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ký k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nguyên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ắ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hàng hóa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Bên A 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do Bên A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ỉ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nh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nơi giao hàng theo yêu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u. Chi ti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hàng đư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ghi trong Ph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Phi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yêu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2. Phương ti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và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ki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Bên B 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phương ti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phù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p,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o an toàn k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ỹ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và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trách nhi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o qu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hàng hóa trong su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quá trình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3.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gian và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giao – nh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gian,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giao – nh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hàng hóa theo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g đơn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ph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đư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biên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giao nh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4. Giá cư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và phương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thanh toán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Giá cư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theo bi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giá 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ỏ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thu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. Thanh toán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kho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ti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m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trong vòng … ngày k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ngày xu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hóa đơn.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5. 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Trách nhi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các bên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Bên A cung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thông tin, thanh toán đúng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 Bên B v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đúng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gian,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thư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n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làm m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ặ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hư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ỏ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hàng.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6.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o 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ể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và r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ro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Bên B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trách nhi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thư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n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thi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do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ỗ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mình. R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ro khách quan 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ẽ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hai bên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biên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xác nh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7. 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và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có hi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ừ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ngày ký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ngày … và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ự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gia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n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không có văn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d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ứ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trư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ớ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15 ngày.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8. Gi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quy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tranh ch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Hai bên ưu tiên thương lư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ng, n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ế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không đư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thì kh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ở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ki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t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Tòa án có th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ẩ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quy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</w:p>
    <w:p w:rsidR="005811D5" w:rsidRPr="0086727E" w:rsidRDefault="0086727E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9. Đi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u kho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chung</w:t>
      </w:r>
    </w:p>
    <w:p w:rsidR="005811D5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 g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 … trang,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thành 02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có giá tr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như nhau, m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ỗ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bên gi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01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n. Ph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ụ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c và biên b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giao nh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 là </w:t>
      </w:r>
      <w:bookmarkStart w:id="0" w:name="_GoBack"/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ộ</w:t>
      </w:r>
      <w:bookmarkEnd w:id="0"/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t ph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 không tách r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ờ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i c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ủ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a h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ợ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p đ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ồ</w:t>
      </w:r>
      <w:r w:rsidRPr="0086727E"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5811D5" w:rsidRPr="0086727E" w:rsidRDefault="0086727E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br/>
        <w:t>Đ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Ạ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 DI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Ệ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 CÁC BÊN KÝ XÁC NH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Ậ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 w:rsidRPr="008672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6727E" w:rsidRPr="0086727E">
        <w:tc>
          <w:tcPr>
            <w:tcW w:w="4320" w:type="dxa"/>
          </w:tcPr>
          <w:p w:rsidR="005811D5" w:rsidRPr="0086727E" w:rsidRDefault="0086727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BÊN A 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(Bên thuê v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ậ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 chuy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ể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n)</w:t>
            </w:r>
          </w:p>
        </w:tc>
        <w:tc>
          <w:tcPr>
            <w:tcW w:w="4320" w:type="dxa"/>
          </w:tcPr>
          <w:p w:rsidR="005811D5" w:rsidRPr="0086727E" w:rsidRDefault="0086727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BÊN B (Bên v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ậ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 chuy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ể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n)</w:t>
            </w:r>
          </w:p>
        </w:tc>
      </w:tr>
      <w:tr w:rsidR="0086727E" w:rsidRPr="0086727E" w:rsidTr="0086727E">
        <w:trPr>
          <w:trHeight w:val="93"/>
        </w:trPr>
        <w:tc>
          <w:tcPr>
            <w:tcW w:w="4320" w:type="dxa"/>
          </w:tcPr>
          <w:p w:rsidR="005811D5" w:rsidRPr="0086727E" w:rsidRDefault="0086727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Ký, ghi rõ h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ọ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tên, đóng d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ấ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4320" w:type="dxa"/>
          </w:tcPr>
          <w:p w:rsidR="005811D5" w:rsidRPr="0086727E" w:rsidRDefault="0086727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Ký, ghi rõ h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ọ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tên, đóng d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ấ</w:t>
            </w:r>
            <w:r w:rsidRPr="008672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</w:tbl>
    <w:p w:rsidR="00000000" w:rsidRPr="0086727E" w:rsidRDefault="0086727E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6727E" w:rsidRPr="0086727E" w:rsidRDefault="0086727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86727E" w:rsidRPr="008672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11D5"/>
    <w:rsid w:val="0086727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2956EE76-1ADF-47F9-9300-FABC3889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8CF1B-37A7-4604-B4B9-F24D6FD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2025-10-25T03:50:00Z</dcterms:created>
  <dcterms:modified xsi:type="dcterms:W3CDTF">2025-10-25T03:50:00Z</dcterms:modified>
  <cp:category/>
</cp:coreProperties>
</file>